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YURTDIŞI TEMİNAT MEKTUBU</w:t>
      </w:r>
    </w:p>
    <w:p/>
    <w:p/>
    <w:p>
      <w:r>
        <w:rPr>
          <w:b/>
          <w:sz w:val="20"/>
        </w:rPr>
        <w:t>Teminat Veren Banka :</w:t>
      </w:r>
    </w:p>
    <w:p>
      <w:r>
        <w:rPr>
          <w:b w:val="0"/>
          <w:sz w:val="20"/>
        </w:rPr>
        <w:t>Adı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/>
    <w:p>
      <w:r>
        <w:rPr>
          <w:b/>
          <w:sz w:val="20"/>
        </w:rPr>
        <w:t>Teminat Alan :</w:t>
      </w:r>
    </w:p>
    <w:p>
      <w:r>
        <w:rPr>
          <w:b w:val="0"/>
          <w:sz w:val="20"/>
        </w:rPr>
        <w:t>Adı / Unvanı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/>
    <w:p>
      <w:r>
        <w:rPr>
          <w:b/>
          <w:sz w:val="20"/>
        </w:rPr>
        <w:t>Teminat Verilen İşin Konusu ve Kapsamı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Teminat Mektubunun Tutarı :</w:t>
      </w:r>
    </w:p>
    <w:p>
      <w:r>
        <w:rPr>
          <w:b w:val="0"/>
          <w:sz w:val="20"/>
        </w:rPr>
        <w:t>_____________________________ (Rakam ve Yazı ile) ______________________ TL / Döviz</w:t>
      </w:r>
    </w:p>
    <w:p/>
    <w:p>
      <w:r>
        <w:rPr>
          <w:b/>
          <w:sz w:val="20"/>
        </w:rPr>
        <w:t>Teminat Mektubunun Geçerlilik Süresi :</w:t>
      </w:r>
    </w:p>
    <w:p>
      <w:r>
        <w:rPr>
          <w:b w:val="0"/>
          <w:sz w:val="20"/>
        </w:rPr>
        <w:t>Başlangıç Tarihi : ___________________</w:t>
      </w:r>
    </w:p>
    <w:p>
      <w:r>
        <w:rPr>
          <w:b w:val="0"/>
          <w:sz w:val="20"/>
        </w:rPr>
        <w:t>Bitiş Tarihi : ________________________</w:t>
      </w:r>
    </w:p>
    <w:p/>
    <w:p>
      <w:r>
        <w:rPr>
          <w:b/>
          <w:sz w:val="20"/>
        </w:rPr>
        <w:t>Teminat Şartları :</w:t>
      </w:r>
    </w:p>
    <w:p>
      <w:r>
        <w:rPr>
          <w:b w:val="0"/>
          <w:sz w:val="20"/>
        </w:rPr>
        <w:t>1. Banka, Teminat Alan’ın yazılı talebi üzerine ve Teminat Veren’in sorumluluğu çerçevesinde,</w:t>
      </w:r>
    </w:p>
    <w:p>
      <w:r>
        <w:rPr>
          <w:b w:val="0"/>
          <w:sz w:val="20"/>
        </w:rPr>
        <w:t xml:space="preserve">   işin sözleşmeye uygun ifa edilmemesi halinde belirtilen tutarı ödemeyi kabul eder.</w:t>
      </w:r>
    </w:p>
    <w:p>
      <w:r>
        <w:rPr>
          <w:b w:val="0"/>
          <w:sz w:val="20"/>
        </w:rPr>
        <w:t>2. Bu teminat mektubu, sadece Teminat Alan’ın yazılı talebi üzerine ve Teminat Veren'in onayı ile nakde çevrilebilir.</w:t>
      </w:r>
    </w:p>
    <w:p>
      <w:r>
        <w:rPr>
          <w:b w:val="0"/>
          <w:sz w:val="20"/>
        </w:rPr>
        <w:t>3. Teminat mektubu, belirtilen geçerlilik süresi sonunda kendiliğinden sona erer.</w:t>
      </w:r>
    </w:p>
    <w:p/>
    <w:p>
      <w:pPr>
        <w:jc w:val="center"/>
      </w:pPr>
      <w:r>
        <w:rPr>
          <w:b w:val="0"/>
          <w:sz w:val="20"/>
        </w:rPr>
        <w:t>Banka tarafından verilen bu teminat mektubu, Türk Hukuku’na tabidir ve doğabilecek uyuşmazlıklarda İstanbul Mahkemeleri ve İcra Daireleri yetkilidir.</w:t>
      </w:r>
    </w:p>
    <w:p/>
    <w:p/>
    <w:p>
      <w:pPr>
        <w:jc w:val="center"/>
      </w:pPr>
      <w:r>
        <w:rPr>
          <w:b/>
          <w:sz w:val="20"/>
        </w:rPr>
        <w:t>Teminat Veren Banka Yetkilisi</w:t>
      </w:r>
    </w:p>
    <w:p/>
    <w:p/>
    <w:p/>
    <w:p/>
    <w:p>
      <w:pPr>
        <w:jc w:val="center"/>
      </w:pPr>
      <w:r>
        <w:rPr>
          <w:b w:val="0"/>
          <w:sz w:val="20"/>
        </w:rPr>
        <w:t>İmza : ____________________________</w:t>
      </w:r>
    </w:p>
    <w:p>
      <w:pPr>
        <w:jc w:val="center"/>
      </w:pPr>
      <w:r>
        <w:rPr>
          <w:b w:val="0"/>
          <w:sz w:val="20"/>
        </w:rPr>
        <w:t>Adı Soyadı : ______________________</w:t>
      </w:r>
    </w:p>
    <w:p>
      <w:pPr>
        <w:jc w:val="center"/>
      </w:pPr>
      <w:r>
        <w:rPr>
          <w:b w:val="0"/>
          <w:sz w:val="20"/>
        </w:rPr>
        <w:t>Görevi : __________________________</w:t>
      </w:r>
    </w:p>
    <w:p/>
    <w:p/>
    <w:p/>
    <w:p>
      <w:pPr>
        <w:jc w:val="center"/>
      </w:pPr>
      <w:r>
        <w:rPr>
          <w:b/>
          <w:sz w:val="20"/>
        </w:rPr>
        <w:t>Teminat Alan Yetkilisi</w:t>
      </w:r>
    </w:p>
    <w:p/>
    <w:p/>
    <w:p/>
    <w:p/>
    <w:p>
      <w:pPr>
        <w:jc w:val="center"/>
      </w:pPr>
      <w:r>
        <w:rPr>
          <w:b w:val="0"/>
          <w:sz w:val="20"/>
        </w:rPr>
        <w:t>İmza : ____________________________</w:t>
      </w:r>
    </w:p>
    <w:p>
      <w:pPr>
        <w:jc w:val="center"/>
      </w:pPr>
      <w:r>
        <w:rPr>
          <w:b w:val="0"/>
          <w:sz w:val="20"/>
        </w:rPr>
        <w:t>Adı Soyadı : ______________________</w:t>
      </w:r>
    </w:p>
    <w:p>
      <w:pPr>
        <w:jc w:val="center"/>
      </w:pPr>
      <w:r>
        <w:rPr>
          <w:b w:val="0"/>
          <w:sz w:val="20"/>
        </w:rPr>
        <w:t>Görevi : __________________________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https://mektubuuzmani.com/yurtdısı-teminat-mektubu-ornegi/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yurtd&#305;s&#305;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