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YUNANİSTAN VİZE BAŞVURUSU</w:t>
      </w:r>
    </w:p>
    <w:p>
      <w:pPr>
        <w:jc w:val="center"/>
      </w:pPr>
      <w:r>
        <w:rPr>
          <w:b/>
          <w:sz w:val="22"/>
        </w:rPr>
        <w:t>NİYET MEKTUBU</w:t>
      </w:r>
    </w:p>
    <w:p/>
    <w:p/>
    <w:p>
      <w:r>
        <w:rPr>
          <w:b w:val="0"/>
          <w:sz w:val="22"/>
        </w:rPr>
        <w:t>Sayın Konsolosluk Yetkilisi,</w:t>
      </w:r>
    </w:p>
    <w:p/>
    <w:p>
      <w:r>
        <w:rPr>
          <w:b w:val="0"/>
          <w:sz w:val="22"/>
        </w:rPr>
        <w:t>Ben, aşağıda kimlik bilgileri belirtilen, Yunanistan'a yapacağım seyahat için vize başvurusunda bulunmaktayım. Bu mektubu, seyahatimin amacı, planlanan faaliyetlerim ve Türkiye'ye geri döneceğime dair niyetimi açıklamak üzere yazıyorum.</w:t>
      </w:r>
    </w:p>
    <w:p/>
    <w:p>
      <w:r>
        <w:rPr>
          <w:b/>
          <w:sz w:val="22"/>
        </w:rPr>
        <w:t>Kişisel Bilgilerim:</w:t>
      </w:r>
    </w:p>
    <w:p>
      <w:r>
        <w:rPr>
          <w:b w:val="0"/>
          <w:sz w:val="22"/>
        </w:rPr>
        <w:t>Adı Soyadı : ____________________________________________</w:t>
      </w:r>
    </w:p>
    <w:p>
      <w:r>
        <w:rPr>
          <w:b w:val="0"/>
          <w:sz w:val="22"/>
        </w:rPr>
        <w:t>TC Kimlik No : __________________________________________</w:t>
      </w:r>
    </w:p>
    <w:p>
      <w:r>
        <w:rPr>
          <w:b w:val="0"/>
          <w:sz w:val="22"/>
        </w:rPr>
        <w:t>Doğum Tarihi ve Yeri : ___________________________________</w:t>
      </w:r>
    </w:p>
    <w:p>
      <w:r>
        <w:rPr>
          <w:b w:val="0"/>
          <w:sz w:val="22"/>
        </w:rPr>
        <w:t>Pasaport No : ____________________________________________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>
      <w:r>
        <w:rPr>
          <w:b w:val="0"/>
          <w:sz w:val="22"/>
        </w:rPr>
        <w:t>Telefon : _______________________________________________</w:t>
      </w:r>
    </w:p>
    <w:p>
      <w:r>
        <w:rPr>
          <w:b w:val="0"/>
          <w:sz w:val="22"/>
        </w:rPr>
        <w:t>E-posta : _______________________________________________</w:t>
      </w:r>
    </w:p>
    <w:p/>
    <w:p>
      <w:r>
        <w:rPr>
          <w:b/>
          <w:sz w:val="22"/>
        </w:rPr>
        <w:t>Seyahat Amacım:</w:t>
      </w:r>
    </w:p>
    <w:p>
      <w:r>
        <w:rPr>
          <w:b w:val="0"/>
          <w:sz w:val="22"/>
        </w:rPr>
        <w:t>Yunanistan'a yapacağım seyahat, turistik/gezi/iş/akademik/diğer (lütfen uygun olanı belirtiniz) amaçlıdır. Seyahat boyunca konaklama ve ulaşım düzenlemelerim tamamlanmıştır.</w:t>
      </w:r>
    </w:p>
    <w:p/>
    <w:p>
      <w:r>
        <w:rPr>
          <w:b/>
          <w:sz w:val="22"/>
        </w:rPr>
        <w:t>Seyahat Planım:</w:t>
      </w:r>
    </w:p>
    <w:p>
      <w:r>
        <w:rPr>
          <w:b w:val="0"/>
          <w:sz w:val="22"/>
        </w:rPr>
        <w:t>- Varış Şehri ve Tarihi : ____________________________________</w:t>
        <w:br/>
        <w:t>- Kalış Süresi : ____________________________________________</w:t>
        <w:br/>
        <w:t>- Konaklama Yeri : _________________________________________</w:t>
        <w:br/>
        <w:t>- Planlanan Faaliyetler ve Ziyaret Edilecek Yerler :</w:t>
        <w:br/>
        <w:t xml:space="preserve">  ____________________________________________________________</w:t>
        <w:br/>
        <w:t xml:space="preserve">  ____________________________________________________________</w:t>
      </w:r>
    </w:p>
    <w:p/>
    <w:p>
      <w:r>
        <w:rPr>
          <w:b/>
          <w:sz w:val="22"/>
        </w:rPr>
        <w:t>Türkiye'ye Dönüş Niyetim:</w:t>
      </w:r>
    </w:p>
    <w:p>
      <w:r>
        <w:rPr>
          <w:b w:val="0"/>
          <w:sz w:val="22"/>
        </w:rPr>
        <w:t>Türkiye'de aile bağlarım, iş/okul/diğer (uygun olanı belirtiniz) sorumluluklarım bulunmaktadır. Bu nedenle Yunanistan seyahatim sonunda Türkiye'ye geri döneceğim konusunda taahhüt veriyorum.</w:t>
      </w:r>
    </w:p>
    <w:p/>
    <w:p>
      <w:r>
        <w:rPr>
          <w:b/>
          <w:sz w:val="22"/>
        </w:rPr>
        <w:t>Ek Belgeler:</w:t>
      </w:r>
    </w:p>
    <w:p>
      <w:r>
        <w:rPr>
          <w:b w:val="0"/>
          <w:sz w:val="22"/>
        </w:rPr>
        <w:t>Başvurumla birlikte aşağıdaki belgeleri sunmaktayım:</w:t>
        <w:br/>
        <w:t>- Pasaport ve fotokopisi</w:t>
        <w:br/>
        <w:t>- Seyahat sağlık sigortası</w:t>
        <w:br/>
        <w:t>- Ulaşım ve konaklama rezervasyonları</w:t>
        <w:br/>
        <w:t>- İşveren/okul yazısı veya diğer destekleyici belgeler</w:t>
        <w:br/>
        <w:t>- Finansal durum belgeleri</w:t>
        <w:br/>
        <w:t>- Diğer: ___________________________________________________</w:t>
      </w:r>
    </w:p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/>
          <w:sz w:val="22"/>
        </w:rPr>
        <w:t>Adı Soyadı : ____________________________________________</w:t>
      </w:r>
    </w:p>
    <w:p>
      <w:r>
        <w:rPr>
          <w:b/>
          <w:sz w:val="22"/>
        </w:rPr>
        <w:t>İmza      : 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https://mektubuuzmani.com/yunanistan-vize-basvurusu-niyet-mektubu-ornegi/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yunanistan-vize-basvurusu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