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YUNANISTAN DAVET MEKTUBU</w:t>
      </w:r>
    </w:p>
    <w:p/>
    <w:p/>
    <w:p>
      <w:r>
        <w:rPr>
          <w:b/>
          <w:sz w:val="22"/>
        </w:rPr>
        <w:t>Davetiye Verenin Bilgileri:</w:t>
      </w:r>
    </w:p>
    <w:p>
      <w:r>
        <w:rPr>
          <w:b w:val="0"/>
          <w:sz w:val="22"/>
        </w:rPr>
        <w:t>Adı Soyadı : ________________________________________________</w:t>
      </w:r>
    </w:p>
    <w:p>
      <w:r>
        <w:rPr>
          <w:b w:val="0"/>
          <w:sz w:val="22"/>
        </w:rPr>
        <w:t>TC Kimlik No / Pasaport No : __________________________________</w:t>
      </w:r>
    </w:p>
    <w:p>
      <w:r>
        <w:rPr>
          <w:b w:val="0"/>
          <w:sz w:val="22"/>
        </w:rPr>
        <w:t>Adres : ______________________________________________________</w:t>
      </w:r>
    </w:p>
    <w:p>
      <w:r>
        <w:rPr>
          <w:b w:val="0"/>
          <w:sz w:val="22"/>
        </w:rPr>
        <w:t>Telefon : ____________________________________________________</w:t>
      </w:r>
    </w:p>
    <w:p>
      <w:r>
        <w:rPr>
          <w:b w:val="0"/>
          <w:sz w:val="22"/>
        </w:rPr>
        <w:t>E-posta : ____________________________________________________</w:t>
      </w:r>
    </w:p>
    <w:p/>
    <w:p>
      <w:r>
        <w:rPr>
          <w:b/>
          <w:sz w:val="22"/>
        </w:rPr>
        <w:t>Davetiye Alanın Bilgileri:</w:t>
      </w:r>
    </w:p>
    <w:p>
      <w:r>
        <w:rPr>
          <w:b w:val="0"/>
          <w:sz w:val="22"/>
        </w:rPr>
        <w:t>Adı Soyadı : ________________________________________________</w:t>
      </w:r>
    </w:p>
    <w:p>
      <w:r>
        <w:rPr>
          <w:b w:val="0"/>
          <w:sz w:val="22"/>
        </w:rPr>
        <w:t>Doğum Tarihi : ______________________________________________</w:t>
      </w:r>
    </w:p>
    <w:p>
      <w:r>
        <w:rPr>
          <w:b w:val="0"/>
          <w:sz w:val="22"/>
        </w:rPr>
        <w:t>Pasaport No : _______________________________________________</w:t>
      </w:r>
    </w:p>
    <w:p>
      <w:r>
        <w:rPr>
          <w:b w:val="0"/>
          <w:sz w:val="22"/>
        </w:rPr>
        <w:t>Uyruğu : ____________________________________________________</w:t>
      </w:r>
    </w:p>
    <w:p>
      <w:r>
        <w:rPr>
          <w:b w:val="0"/>
          <w:sz w:val="22"/>
        </w:rPr>
        <w:t>Adres : ______________________________________________________</w:t>
      </w:r>
    </w:p>
    <w:p>
      <w:r>
        <w:rPr>
          <w:b w:val="0"/>
          <w:sz w:val="22"/>
        </w:rPr>
        <w:t>Telefon : ____________________________________________________</w:t>
      </w:r>
    </w:p>
    <w:p>
      <w:r>
        <w:rPr>
          <w:b w:val="0"/>
          <w:sz w:val="22"/>
        </w:rPr>
        <w:t>E-posta : ____________________________________________________</w:t>
      </w:r>
    </w:p>
    <w:p/>
    <w:p>
      <w:r>
        <w:rPr>
          <w:b/>
          <w:sz w:val="22"/>
        </w:rPr>
        <w:t>Davet Amacı ve Detayları:</w:t>
      </w:r>
    </w:p>
    <w:p>
      <w:r>
        <w:rPr>
          <w:b w:val="0"/>
          <w:sz w:val="22"/>
        </w:rPr>
        <w:t>Davetiye veren, yukarıda belirtilen kişiyi Yunanistan’a ziyaret amacıyla davet etmektedir. Ziyaret süresi boyunca misafirimizin konaklama, yiyecek, ulaşım ve diğer tüm ihtiyaçları davetiye veren tarafından karşılanacaktır. Misafir, Yunanistan’da bulunduğu süre zarfında kanunlara ve kurallara uyacağını taahhüt eder.</w:t>
      </w:r>
    </w:p>
    <w:p/>
    <w:p>
      <w:r>
        <w:rPr>
          <w:b/>
          <w:sz w:val="22"/>
        </w:rPr>
        <w:t>Konaklama Bilgileri:</w:t>
      </w:r>
    </w:p>
    <w:p>
      <w:r>
        <w:rPr>
          <w:b w:val="0"/>
          <w:sz w:val="22"/>
        </w:rPr>
        <w:t>Konaklama Adresi : ____________________________________________</w:t>
      </w:r>
    </w:p>
    <w:p>
      <w:r>
        <w:rPr>
          <w:b w:val="0"/>
          <w:sz w:val="22"/>
        </w:rPr>
        <w:t>Telefon : ____________________________________________________</w:t>
      </w:r>
    </w:p>
    <w:p/>
    <w:p>
      <w:r>
        <w:rPr>
          <w:b w:val="0"/>
          <w:sz w:val="22"/>
        </w:rPr>
        <w:t>Yukarıda belirtilen bilgiler gerçeğe uygundur. Bu mektup, Yunanistan Konsolosluğu nezdinde vize işlemlerinde kullanılmak üzere düzenlenmiştir.</w:t>
      </w:r>
    </w:p>
    <w:p/>
    <w:p/>
    <w:p>
      <w:r>
        <w:rPr>
          <w:b/>
          <w:sz w:val="22"/>
        </w:rPr>
        <w:t>Saygılarımla,</w:t>
      </w:r>
    </w:p>
    <w:p/>
    <w:p/>
    <w:p/>
    <w:p/>
    <w:p>
      <w:r>
        <w:rPr>
          <w:b w:val="0"/>
          <w:sz w:val="22"/>
        </w:rPr>
        <w:t>Davetiye Verenin İmzası :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Davetiye Veren</w:t>
            </w:r>
          </w:p>
        </w:tc>
        <w:tc>
          <w:tcPr>
            <w:tcW w:type="dxa" w:w="4986"/>
            <w:tcBorders>
              <w:top w:val="nil"/>
              <w:left w:val="nil"/>
              <w:bottom w:val="nil"/>
              <w:right w:val="nil"/>
              <w:insideH w:val="nil"/>
              <w:insideV w:val="nil"/>
            </w:tcBorders>
          </w:tcPr>
          <w:p>
            <w:pPr>
              <w:jc w:val="center"/>
            </w:pPr>
            <w:r>
              <w:t>Davetiye Alan</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Adı Soyadı : _________________________</w:t>
            </w:r>
          </w:p>
        </w:tc>
        <w:tc>
          <w:tcPr>
            <w:tcW w:type="dxa" w:w="4986"/>
            <w:tcBorders>
              <w:top w:val="nil"/>
              <w:left w:val="nil"/>
              <w:bottom w:val="nil"/>
              <w:right w:val="nil"/>
              <w:insideH w:val="nil"/>
              <w:insideV w:val="nil"/>
            </w:tcBorders>
          </w:tcPr>
          <w:p>
            <w:pPr>
              <w:jc w:val="center"/>
            </w:pPr>
            <w:r>
              <w:t>Adı Soyadı : 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https://mektubuuzmani.com/yunanistan-davet-mektubu-ornegi/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yunanistan-davet-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