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YÜKSEK LİSANS REFERANS MEKTUBU</w:t>
      </w:r>
    </w:p>
    <w:p/>
    <w:p/>
    <w:p>
      <w:r>
        <w:rPr>
          <w:b w:val="0"/>
          <w:sz w:val="22"/>
        </w:rPr>
        <w:t>Sayın Yetkili,</w:t>
      </w:r>
    </w:p>
    <w:p/>
    <w:p>
      <w:r>
        <w:rPr>
          <w:b w:val="0"/>
          <w:sz w:val="22"/>
        </w:rPr>
        <w:t>Bu mektup, aşağıda bilgileri verilen öğrencinin yüksek lisans programınıza başvurusu kapsamında akademik ve kişisel yönlerden değerlendirilmesi amacıyla hazırlanmıştır.</w:t>
      </w:r>
    </w:p>
    <w:p/>
    <w:p>
      <w:r>
        <w:rPr>
          <w:b/>
          <w:sz w:val="22"/>
        </w:rPr>
        <w:t>Öğrenci Bilgileri:</w:t>
      </w:r>
    </w:p>
    <w:p>
      <w:r>
        <w:rPr>
          <w:b w:val="0"/>
          <w:sz w:val="22"/>
        </w:rPr>
        <w:t>Adı Soyadı : ____________________________________________</w:t>
      </w:r>
    </w:p>
    <w:p>
      <w:r>
        <w:rPr>
          <w:b w:val="0"/>
          <w:sz w:val="22"/>
        </w:rPr>
        <w:t>Doğum Tarihi : __________________________________________</w:t>
      </w:r>
    </w:p>
    <w:p>
      <w:r>
        <w:rPr>
          <w:b w:val="0"/>
          <w:sz w:val="22"/>
        </w:rPr>
        <w:t>Öğrenim Gördüğü Bölüm / Fakülte : ________________________</w:t>
      </w:r>
    </w:p>
    <w:p>
      <w:r>
        <w:rPr>
          <w:b w:val="0"/>
          <w:sz w:val="22"/>
        </w:rPr>
        <w:t>Okul Numarası : _________________________________________</w:t>
      </w:r>
    </w:p>
    <w:p/>
    <w:p>
      <w:r>
        <w:rPr>
          <w:b/>
          <w:sz w:val="22"/>
        </w:rPr>
        <w:t>Değerlendirme:</w:t>
      </w:r>
    </w:p>
    <w:p>
      <w:r>
        <w:rPr>
          <w:b w:val="0"/>
          <w:sz w:val="22"/>
        </w:rPr>
        <w:t>Öğrenci, akademik çalışmalarında gösterdiği başarılı performans, disiplinli çalışma alışkanlıkları ve gelişime açık tutumuyla öne çıkmıştır. Araştırma yeteneği, eleştirel düşünme becerileri ve takım çalışmasına katkıları takdire değerdir. Lisans eğitim sürecinde yürüttüğü projeler ve elde ettiği sonuçlar, yüksek lisans programınızda başarılı olacağının önemli göstergelerindendir.</w:t>
      </w:r>
    </w:p>
    <w:p/>
    <w:p>
      <w:r>
        <w:rPr>
          <w:b/>
          <w:sz w:val="22"/>
        </w:rPr>
        <w:t>Kişisel Nitelikler:</w:t>
      </w:r>
    </w:p>
    <w:p>
      <w:r>
        <w:rPr>
          <w:b w:val="0"/>
          <w:sz w:val="22"/>
        </w:rPr>
        <w:t>Öğrenci, sorumluluk sahibi, iletişim becerileri güçlü ve etik değerlere bağlı bir bireydir. Zorluklar karşısında azimli ve çözüm odaklı yaklaşımıyla dikkat çekmiştir. Sosyal ve kültürel faaliyetlere aktif katılımı, liderlik ve organizasyon becerilerini geliştirmiştir.</w:t>
      </w:r>
    </w:p>
    <w:p/>
    <w:p>
      <w:r>
        <w:rPr>
          <w:b w:val="0"/>
          <w:sz w:val="22"/>
        </w:rPr>
        <w:t>Sonuç olarak, öğrencinin yüksek lisans programınızda başarılı olacağına ve akademik katkı sağlayacağına olan inancımız tamdır. Gereğini bilgilerinize sunarız.</w:t>
      </w:r>
    </w:p>
    <w:p/>
    <w:p/>
    <w:p>
      <w:r>
        <w:rPr>
          <w:b w:val="0"/>
          <w:sz w:val="22"/>
        </w:rPr>
        <w:t>Saygılarımla,</w:t>
      </w:r>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Referans Verenin Adı Soyadı : ____________________________</w:t>
            </w:r>
          </w:p>
        </w:tc>
      </w:tr>
      <w:tr>
        <w:tc>
          <w:tcPr>
            <w:tcW w:type="dxa" w:w="9972"/>
            <w:tcBorders>
              <w:top w:val="nil"/>
              <w:left w:val="nil"/>
              <w:bottom w:val="nil"/>
              <w:right w:val="nil"/>
              <w:insideH w:val="nil"/>
              <w:insideV w:val="nil"/>
            </w:tcBorders>
          </w:tcPr>
          <w:p>
            <w:pPr>
              <w:jc w:val="left"/>
            </w:pPr>
            <w:r>
              <w:t>Görevi / Ünvanı : ___________________________________________</w:t>
            </w:r>
          </w:p>
        </w:tc>
      </w:tr>
      <w:tr>
        <w:tc>
          <w:tcPr>
            <w:tcW w:type="dxa" w:w="9972"/>
            <w:tcBorders>
              <w:top w:val="nil"/>
              <w:left w:val="nil"/>
              <w:bottom w:val="nil"/>
              <w:right w:val="nil"/>
              <w:insideH w:val="nil"/>
              <w:insideV w:val="nil"/>
            </w:tcBorders>
          </w:tcPr>
          <w:p>
            <w:pPr>
              <w:jc w:val="left"/>
            </w:pPr>
            <w:r>
              <w:t>İmza : ______________________________________________________</w:t>
            </w:r>
          </w:p>
        </w:tc>
      </w:tr>
    </w:tbl>
    <w:p>
      <w:r>
        <w:br w:type="page"/>
      </w:r>
    </w:p>
    <w:p>
      <w:pPr>
        <w:jc w:val="center"/>
      </w:pPr>
      <w:r>
        <w:rPr>
          <w:color w:val="555555"/>
          <w:sz w:val="24"/>
        </w:rPr>
        <w:t>Bu belgenin orijinal kaynagi:</w:t>
      </w:r>
    </w:p>
    <w:p>
      <w:pPr>
        <w:jc w:val="center"/>
      </w:pPr>
      <w:hyperlink r:id="rId9">
        <w:r>
          <w:rPr>
            <w:color w:val="0000FF"/>
            <w:u w:val="single"/>
          </w:rPr>
          <w:t>https://mektubuuzmani.com/yuksek-lisans-referans-mektubu-ornegi/</w:t>
        </w:r>
      </w:hyperlink>
    </w:p>
    <w:p>
      <w:pPr>
        <w:jc w:val="center"/>
      </w:pPr>
      <w:r>
        <w:rPr>
          <w:color w:val="555555"/>
          <w:sz w:val="26"/>
        </w:rPr>
        <w:t>Bu ornek sizin icin faydali oldu mu?</w:t>
      </w:r>
    </w:p>
    <w:p>
      <w:pPr>
        <w:jc w:val="center"/>
      </w:pPr>
      <w:r>
        <w:rPr>
          <w:color w:val="555555"/>
          <w:sz w:val="26"/>
        </w:rPr>
        <w:t>Guncellenmis diger orneklere web sitemizden ulasabilirsiniz:</w:t>
      </w:r>
    </w:p>
    <w:p>
      <w:pPr>
        <w:jc w:val="center"/>
      </w:pPr>
      <w:hyperlink r:id="rId10">
        <w:r>
          <w:rPr>
            <w:color w:val="0000FF"/>
            <w:u w:val="single"/>
          </w:rPr>
          <w:t>https://mektubuuzmani.com</w:t>
        </w:r>
      </w:hyperlink>
    </w:p>
    <w:p>
      <w:pPr>
        <w:jc w:val="center"/>
      </w:pPr>
      <w:r>
        <w:rPr>
          <w:color w:val="808080"/>
          <w:sz w:val="20"/>
        </w:rPr>
        <w:t>Bu ornek yalnizca kisisel ve ticari olmayan kullanim icindir.</w:t>
        <w:br/>
        <w:t>Her turlu dagitim veya yayinda kaynak belirtilmelidir. © mektubuuzmani.com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ektubuuzmani.com/yuksek-lisans-referans-mektubu-ornegi/" TargetMode="External"/><Relationship Id="rId10" Type="http://schemas.openxmlformats.org/officeDocument/2006/relationships/hyperlink" Target="https://mektubuuzman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