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VİZE NİYET MEKTUBU</w:t>
      </w:r>
    </w:p>
    <w:p/>
    <w:p/>
    <w:p>
      <w:r>
        <w:rPr>
          <w:b/>
          <w:sz w:val="22"/>
        </w:rPr>
        <w:t>Konsolosluğa,</w:t>
      </w:r>
    </w:p>
    <w:p/>
    <w:p>
      <w:r>
        <w:rPr>
          <w:b w:val="0"/>
          <w:sz w:val="22"/>
        </w:rPr>
        <w:t>Ben, aşağıda kimlik bilgileri verilen kişi, Türkiye Cumhuriyeti sınırları içerisinde yapacağım kısa süreli seyahat için vize başvurusunda bulunmaktayım.</w:t>
      </w:r>
    </w:p>
    <w:p/>
    <w:p>
      <w:r>
        <w:rPr>
          <w:b/>
          <w:sz w:val="22"/>
        </w:rPr>
        <w:t>1. Kişisel Bilgiler</w:t>
      </w:r>
    </w:p>
    <w:p>
      <w:r>
        <w:rPr>
          <w:b w:val="0"/>
          <w:sz w:val="22"/>
        </w:rPr>
        <w:t>Adı Soyadı : ___________________________________________________________</w:t>
      </w:r>
    </w:p>
    <w:p>
      <w:r>
        <w:rPr>
          <w:b w:val="0"/>
          <w:sz w:val="22"/>
        </w:rPr>
        <w:t>Doğum Tarihi ve Yeri : _________________________________________________</w:t>
      </w:r>
    </w:p>
    <w:p>
      <w:r>
        <w:rPr>
          <w:b w:val="0"/>
          <w:sz w:val="22"/>
        </w:rPr>
        <w:t>Pasaport No : ___________________________________________________________</w:t>
      </w:r>
    </w:p>
    <w:p>
      <w:r>
        <w:rPr>
          <w:b w:val="0"/>
          <w:sz w:val="22"/>
        </w:rPr>
        <w:t>Uyruğu : ________________________________________________________________</w:t>
      </w:r>
    </w:p>
    <w:p>
      <w:r>
        <w:rPr>
          <w:b w:val="0"/>
          <w:sz w:val="22"/>
        </w:rPr>
        <w:t>Mesleği : _______________________________________________________________</w:t>
      </w:r>
    </w:p>
    <w:p>
      <w:r>
        <w:rPr>
          <w:b w:val="0"/>
          <w:sz w:val="22"/>
        </w:rPr>
        <w:t>Adres : _________________________________________________________________</w:t>
      </w:r>
    </w:p>
    <w:p>
      <w:r>
        <w:rPr>
          <w:b w:val="0"/>
          <w:sz w:val="22"/>
        </w:rPr>
        <w:t>Telefon / E-posta : _____________________________________________________</w:t>
      </w:r>
    </w:p>
    <w:p/>
    <w:p>
      <w:r>
        <w:rPr>
          <w:b/>
          <w:sz w:val="22"/>
        </w:rPr>
        <w:t>2. Seyahat Amacı</w:t>
      </w:r>
    </w:p>
    <w:p>
      <w:r>
        <w:rPr>
          <w:b w:val="0"/>
          <w:sz w:val="22"/>
        </w:rPr>
        <w:t>Türkiye'ye yapacağım bu ziyaretin amacı aşağıda belirtilmiştir:</w:t>
      </w:r>
    </w:p>
    <w:p>
      <w:r>
        <w:rPr>
          <w:b w:val="0"/>
          <w:sz w:val="22"/>
        </w:rPr>
        <w:t>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</w:t>
      </w:r>
    </w:p>
    <w:p/>
    <w:p>
      <w:r>
        <w:rPr>
          <w:b/>
          <w:sz w:val="22"/>
        </w:rPr>
        <w:t>3. Seyahat Detayları</w:t>
      </w:r>
    </w:p>
    <w:p>
      <w:r>
        <w:rPr>
          <w:b w:val="0"/>
          <w:sz w:val="22"/>
        </w:rPr>
        <w:t>Planlanan Giriş Tarihi : ________________________________________________</w:t>
      </w:r>
    </w:p>
    <w:p>
      <w:r>
        <w:rPr>
          <w:b w:val="0"/>
          <w:sz w:val="22"/>
        </w:rPr>
        <w:t>Planlanan Çıkış Tarihi : ________________________________________________</w:t>
      </w:r>
    </w:p>
    <w:p>
      <w:r>
        <w:rPr>
          <w:b w:val="0"/>
          <w:sz w:val="22"/>
        </w:rPr>
        <w:t>Konaklama Adresi : _____________________________________________________</w:t>
      </w:r>
    </w:p>
    <w:p>
      <w:r>
        <w:rPr>
          <w:b w:val="0"/>
          <w:sz w:val="22"/>
        </w:rPr>
        <w:t>Gidiş-Dönüş Ulaşım Düzeni : ____________________________________________</w:t>
      </w:r>
    </w:p>
    <w:p/>
    <w:p>
      <w:r>
        <w:rPr>
          <w:b/>
          <w:sz w:val="22"/>
        </w:rPr>
        <w:t>4. Mali Durum ve Geri Dönüş Niyeti</w:t>
      </w:r>
    </w:p>
    <w:p>
      <w:r>
        <w:rPr>
          <w:b w:val="0"/>
          <w:sz w:val="22"/>
        </w:rPr>
        <w:t>Seyahat masraflarımı karşılayacak maddi kaynaklarım ve Türkiye'den dönüş yapacağıma dair niyetim tamdır. Aşağıdaki belgeler başvurumla birlikte sunulmuştur:</w:t>
      </w:r>
    </w:p>
    <w:p>
      <w:r>
        <w:rPr>
          <w:b w:val="0"/>
          <w:sz w:val="22"/>
        </w:rPr>
        <w:t>- Banka hesap dökümleri</w:t>
      </w:r>
    </w:p>
    <w:p>
      <w:r>
        <w:rPr>
          <w:b w:val="0"/>
          <w:sz w:val="22"/>
        </w:rPr>
        <w:t>- İş yerinden izin belgesi / Çalışma belgesi</w:t>
      </w:r>
    </w:p>
    <w:p>
      <w:r>
        <w:rPr>
          <w:b w:val="0"/>
          <w:sz w:val="22"/>
        </w:rPr>
        <w:t>- Konaklama rezervasyonları</w:t>
      </w:r>
    </w:p>
    <w:p>
      <w:r>
        <w:rPr>
          <w:b w:val="0"/>
          <w:sz w:val="22"/>
        </w:rPr>
        <w:t>- Gidiş-dönüş ulaşım belgeleri</w:t>
      </w:r>
    </w:p>
    <w:p/>
    <w:p>
      <w:r>
        <w:rPr>
          <w:b/>
          <w:sz w:val="22"/>
        </w:rPr>
        <w:t>5. Ek Bilgiler</w:t>
      </w:r>
    </w:p>
    <w:p>
      <w:r>
        <w:rPr>
          <w:b w:val="0"/>
          <w:sz w:val="22"/>
        </w:rPr>
        <w:t>Türkiye'de kalış sürem boyunca ülke kanunlarına ve kurallarına tamamen uyacağımı taahhüt ederim.</w:t>
      </w:r>
    </w:p>
    <w:p/>
    <w:p/>
    <w:p>
      <w:pPr>
        <w:jc w:val="center"/>
      </w:pPr>
      <w:r>
        <w:rPr>
          <w:b w:val="0"/>
          <w:sz w:val="22"/>
        </w:rPr>
        <w:t>Saygılarımla,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Adı Soyadı : 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İmza : _________________________________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Tarih : 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https://mektubuuzmani.com/vize-niyet-mektubu-ornegi/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https://mektubuuzmani.com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mektubuuzmani.com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ktubuuzmani.com/vize-niyet-mektubu-ornegi/" TargetMode="External"/><Relationship Id="rId10" Type="http://schemas.openxmlformats.org/officeDocument/2006/relationships/hyperlink" Target="https://mektubuuzma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