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VFS GLOBAL DAVET MEKTUBU</w:t>
      </w:r>
    </w:p>
    <w:p/>
    <w:p/>
    <w:p>
      <w:r>
        <w:rPr>
          <w:b w:val="0"/>
          <w:sz w:val="22"/>
        </w:rPr>
        <w:t>VFS Global Başvuru Merkezi'ne,</w:t>
      </w:r>
    </w:p>
    <w:p/>
    <w:p>
      <w:r>
        <w:rPr>
          <w:b/>
          <w:sz w:val="22"/>
        </w:rPr>
        <w:t>Konu: Vize Başvurusu İçin Davet Mektubu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Bu mektup, Türkiye Cumhuriyeti vatandaşı olan aşağıda bilgileri verilen kişinin, vize başvurusunda bulunması amacıyla davet edildiğini teyit etmek için hazırlanmıştır.</w:t>
      </w:r>
    </w:p>
    <w:p/>
    <w:p>
      <w:r>
        <w:rPr>
          <w:b/>
          <w:sz w:val="22"/>
        </w:rPr>
        <w:t>Davet Eden Kişi Bilgileri:</w:t>
      </w:r>
    </w:p>
    <w:p>
      <w:r>
        <w:rPr>
          <w:b w:val="0"/>
          <w:sz w:val="22"/>
        </w:rPr>
        <w:t>Adı Soyadı      : ________________________________</w:t>
      </w:r>
    </w:p>
    <w:p>
      <w:r>
        <w:rPr>
          <w:b w:val="0"/>
          <w:sz w:val="22"/>
        </w:rPr>
        <w:t>TC Kimlik No    : ________________________________</w:t>
      </w:r>
    </w:p>
    <w:p>
      <w:r>
        <w:rPr>
          <w:b w:val="0"/>
          <w:sz w:val="22"/>
        </w:rPr>
        <w:t>Adres           : __________________________________________________</w:t>
      </w:r>
    </w:p>
    <w:p>
      <w:r>
        <w:rPr>
          <w:b w:val="0"/>
          <w:sz w:val="22"/>
        </w:rPr>
        <w:t>Telefon         : ________________________________</w:t>
      </w:r>
    </w:p>
    <w:p>
      <w:r>
        <w:rPr>
          <w:b w:val="0"/>
          <w:sz w:val="22"/>
        </w:rPr>
        <w:t>E-posta         : ________________________________</w:t>
      </w:r>
    </w:p>
    <w:p/>
    <w:p>
      <w:r>
        <w:rPr>
          <w:b/>
          <w:sz w:val="22"/>
        </w:rPr>
        <w:t>Davet Edilen Kişi Bilgileri:</w:t>
      </w:r>
    </w:p>
    <w:p>
      <w:r>
        <w:rPr>
          <w:b w:val="0"/>
          <w:sz w:val="22"/>
        </w:rPr>
        <w:t>Adı Soyadı      : ________________________________</w:t>
      </w:r>
    </w:p>
    <w:p>
      <w:r>
        <w:rPr>
          <w:b w:val="0"/>
          <w:sz w:val="22"/>
        </w:rPr>
        <w:t>Pasaport No     : ________________________________</w:t>
      </w:r>
    </w:p>
    <w:p>
      <w:r>
        <w:rPr>
          <w:b w:val="0"/>
          <w:sz w:val="22"/>
        </w:rPr>
        <w:t>Doğum Tarihi    : ________________________________</w:t>
      </w:r>
    </w:p>
    <w:p>
      <w:r>
        <w:rPr>
          <w:b w:val="0"/>
          <w:sz w:val="22"/>
        </w:rPr>
        <w:t>Uyruk           : ________________________________</w:t>
      </w:r>
    </w:p>
    <w:p>
      <w:r>
        <w:rPr>
          <w:b w:val="0"/>
          <w:sz w:val="22"/>
        </w:rPr>
        <w:t>Adres           : __________________________________________________</w:t>
      </w:r>
    </w:p>
    <w:p/>
    <w:p>
      <w:r>
        <w:rPr>
          <w:b/>
          <w:sz w:val="22"/>
        </w:rPr>
        <w:t>Davet Amacı ve Detayları:</w:t>
      </w:r>
    </w:p>
    <w:p>
      <w:r>
        <w:rPr>
          <w:b w:val="0"/>
          <w:sz w:val="22"/>
        </w:rPr>
        <w:t>Davet edilen kişi, Türkiye’deki ikametim süresince konaklama, ulaşım ve diğer tüm masraflardan sorumlu olduğumu belirtmek isterim. Kendisi ile ailevi/iş/akademik/diğer (lütfen uygun olanı belirtiniz) amaçlı olarak görüşmekteyim. Vize başvurusunda gerekli tüm destek tarafımdan sağlanacaktır.</w:t>
      </w:r>
    </w:p>
    <w:p/>
    <w:p>
      <w:r>
        <w:rPr>
          <w:b/>
          <w:sz w:val="22"/>
        </w:rPr>
        <w:t>Konaklama Bilgileri:</w:t>
      </w:r>
    </w:p>
    <w:p>
      <w:r>
        <w:rPr>
          <w:b w:val="0"/>
          <w:sz w:val="22"/>
        </w:rPr>
        <w:t>Adres           : __________________________________________________</w:t>
      </w:r>
    </w:p>
    <w:p>
      <w:r>
        <w:rPr>
          <w:b w:val="0"/>
          <w:sz w:val="22"/>
        </w:rPr>
        <w:t>Telefon         : ________________________________</w:t>
      </w:r>
    </w:p>
    <w:p>
      <w:r>
        <w:rPr>
          <w:b w:val="0"/>
          <w:sz w:val="22"/>
        </w:rPr>
        <w:t>Konaklama Süresi: ________________________________</w:t>
      </w:r>
    </w:p>
    <w:p/>
    <w:p>
      <w:r>
        <w:rPr>
          <w:b/>
          <w:sz w:val="22"/>
        </w:rPr>
        <w:t>Taahhüt:</w:t>
      </w:r>
    </w:p>
    <w:p>
      <w:r>
        <w:rPr>
          <w:b w:val="0"/>
          <w:sz w:val="22"/>
        </w:rPr>
        <w:t>Bu mektup ile davet edilen kişinin Türkiye’de kalacağı süre boyunca tüm masrafların ve sorumlulukların tarafımca karşılanacağını ve davet edilen kişinin mevzuata uygun şekilde hareket edeceğini taahhüt ederim.</w:t>
      </w:r>
    </w:p>
    <w:p/>
    <w:p/>
    <w:p>
      <w:r>
        <w:rPr>
          <w:b w:val="0"/>
          <w:sz w:val="22"/>
        </w:rPr>
        <w:t>Saygılarımla,</w:t>
      </w:r>
    </w:p>
    <w:p/>
    <w:p/>
    <w:p/>
    <w:p/>
    <w:p>
      <w:r>
        <w:rPr>
          <w:b w:val="0"/>
          <w:sz w:val="22"/>
        </w:rPr>
        <w:t>Adı Soyadı      : ________________________________</w:t>
      </w:r>
    </w:p>
    <w:p>
      <w:r>
        <w:rPr>
          <w:b w:val="0"/>
          <w:sz w:val="22"/>
        </w:rPr>
        <w:t>İmza            : ________________________________</w:t>
      </w:r>
    </w:p>
    <w:p>
      <w:r>
        <w:rPr>
          <w:b w:val="0"/>
          <w:sz w:val="22"/>
        </w:rPr>
        <w:t>İletişim No     : ________________________________</w:t>
      </w:r>
    </w:p>
    <w:p>
      <w:r>
        <w:rPr>
          <w:b w:val="0"/>
          <w:sz w:val="22"/>
        </w:rPr>
        <w:t>Adres           : 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Davet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Davet Edilen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https://mektubuuzmani.com/vfs-global-davet-mektubu-ornegi/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vfs-global-dave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