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TÜRKMENİSTAN DAVET MEKTUBU</w:t>
      </w:r>
    </w:p>
    <w:p/>
    <w:p/>
    <w:p>
      <w:r>
        <w:rPr>
          <w:b/>
          <w:sz w:val="22"/>
        </w:rPr>
        <w:t>Davetiye Veren Kurum / Kişi Bilgileri</w:t>
      </w:r>
    </w:p>
    <w:p>
      <w:r>
        <w:rPr>
          <w:b w:val="0"/>
          <w:sz w:val="22"/>
        </w:rPr>
        <w:t>Adı / Ünvanı : _______________________________________________</w:t>
      </w:r>
    </w:p>
    <w:p>
      <w:r>
        <w:rPr>
          <w:b w:val="0"/>
          <w:sz w:val="22"/>
        </w:rPr>
        <w:t>Adres : ______________________________________________________</w:t>
      </w:r>
    </w:p>
    <w:p>
      <w:r>
        <w:rPr>
          <w:b w:val="0"/>
          <w:sz w:val="22"/>
        </w:rPr>
        <w:t>Telefon : _________________________________________________</w:t>
      </w:r>
    </w:p>
    <w:p>
      <w:r>
        <w:rPr>
          <w:b w:val="0"/>
          <w:sz w:val="22"/>
        </w:rPr>
        <w:t>E-posta : _________________________________________________</w:t>
      </w:r>
    </w:p>
    <w:p/>
    <w:p>
      <w:r>
        <w:rPr>
          <w:b/>
          <w:sz w:val="22"/>
        </w:rPr>
        <w:t>Davetiye Alan Kişi Bilgileri</w:t>
      </w:r>
    </w:p>
    <w:p>
      <w:r>
        <w:rPr>
          <w:b w:val="0"/>
          <w:sz w:val="22"/>
        </w:rPr>
        <w:t>Adı Soyadı : _______________________________________________</w:t>
      </w:r>
    </w:p>
    <w:p>
      <w:r>
        <w:rPr>
          <w:b w:val="0"/>
          <w:sz w:val="22"/>
        </w:rPr>
        <w:t>Doğum Tarihi : _____________________________________________</w:t>
      </w:r>
    </w:p>
    <w:p>
      <w:r>
        <w:rPr>
          <w:b w:val="0"/>
          <w:sz w:val="22"/>
        </w:rPr>
        <w:t>Pasaport No : ______________________________________________</w:t>
      </w:r>
    </w:p>
    <w:p>
      <w:r>
        <w:rPr>
          <w:b w:val="0"/>
          <w:sz w:val="22"/>
        </w:rPr>
        <w:t>Uyruğu : _________________________________________________</w:t>
      </w:r>
    </w:p>
    <w:p>
      <w:r>
        <w:rPr>
          <w:b w:val="0"/>
          <w:sz w:val="22"/>
        </w:rPr>
        <w:t>Adres : ______________________________________________________</w:t>
      </w:r>
    </w:p>
    <w:p>
      <w:r>
        <w:rPr>
          <w:b w:val="0"/>
          <w:sz w:val="22"/>
        </w:rPr>
        <w:t>Telefon : _________________________________________________</w:t>
      </w:r>
    </w:p>
    <w:p/>
    <w:p>
      <w:r>
        <w:rPr>
          <w:b/>
          <w:sz w:val="22"/>
        </w:rPr>
        <w:t>Davet Amacı ve Detayları</w:t>
      </w:r>
    </w:p>
    <w:p>
      <w:r>
        <w:rPr>
          <w:b w:val="0"/>
          <w:sz w:val="22"/>
        </w:rPr>
        <w:t>Davetiye veren kişi/kurum, yukarıda bilgileri verilen şahsı, Türkmenistan'a yapacağı ziyaret süresince misafir edeceğini,</w:t>
      </w:r>
    </w:p>
    <w:p>
      <w:r>
        <w:rPr>
          <w:b w:val="0"/>
          <w:sz w:val="22"/>
        </w:rPr>
        <w:t>ziyaret amacının aşağıda belirtilen hususlara uygun olduğunu beyan eder.</w:t>
      </w:r>
    </w:p>
    <w:p/>
    <w:p>
      <w:r>
        <w:rPr>
          <w:b/>
          <w:sz w:val="22"/>
        </w:rPr>
        <w:t>Ziyaret Amacı :</w:t>
      </w:r>
    </w:p>
    <w:p>
      <w:r>
        <w:rPr>
          <w:b w:val="0"/>
          <w:sz w:val="22"/>
        </w:rPr>
        <w:t>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</w:t>
      </w:r>
    </w:p>
    <w:p/>
    <w:p>
      <w:r>
        <w:rPr>
          <w:b w:val="0"/>
          <w:sz w:val="22"/>
        </w:rPr>
        <w:t>Ziyaret Süresi :</w:t>
      </w:r>
    </w:p>
    <w:p>
      <w:r>
        <w:rPr>
          <w:b w:val="0"/>
          <w:sz w:val="22"/>
        </w:rPr>
        <w:t>Başlangıç Tarihi : ____________________  Bitiş Tarihi : ____________________</w:t>
      </w:r>
    </w:p>
    <w:p/>
    <w:p>
      <w:r>
        <w:rPr>
          <w:b/>
          <w:sz w:val="22"/>
        </w:rPr>
        <w:t>Konaklama Bilgileri :</w:t>
      </w:r>
    </w:p>
    <w:p>
      <w:r>
        <w:rPr>
          <w:b w:val="0"/>
          <w:sz w:val="22"/>
        </w:rPr>
        <w:t>Konaklama Yeri : ___________________________________________</w:t>
      </w:r>
    </w:p>
    <w:p>
      <w:r>
        <w:rPr>
          <w:b w:val="0"/>
          <w:sz w:val="22"/>
        </w:rPr>
        <w:t>Adres : ______________________________________________________</w:t>
      </w:r>
    </w:p>
    <w:p>
      <w:r>
        <w:rPr>
          <w:b w:val="0"/>
          <w:sz w:val="22"/>
        </w:rPr>
        <w:t>Telefon : _________________________________________________</w:t>
      </w:r>
    </w:p>
    <w:p/>
    <w:p>
      <w:r>
        <w:rPr>
          <w:b/>
          <w:sz w:val="22"/>
        </w:rPr>
        <w:t>Davetiye Veren Tarafın Taahhütleri</w:t>
      </w:r>
    </w:p>
    <w:p>
      <w:r>
        <w:rPr>
          <w:b w:val="0"/>
          <w:sz w:val="22"/>
        </w:rPr>
        <w:t>Davetiye veren kurum/kişi, davet edilen kişinin Türkmenistan'da bulunduğu süre boyunca her türlü masraflarını karşılayacağını,</w:t>
      </w:r>
    </w:p>
    <w:p>
      <w:r>
        <w:rPr>
          <w:b w:val="0"/>
          <w:sz w:val="22"/>
        </w:rPr>
        <w:t>Türkiye Cumhuriyeti kanunları ve uluslararası anlaşmalar çerçevesinde sorumluluklarını yerine getireceğini beyan eder.</w:t>
      </w:r>
    </w:p>
    <w:p/>
    <w:p/>
    <w:p>
      <w:r>
        <w:rPr>
          <w:b/>
          <w:sz w:val="22"/>
        </w:rPr>
        <w:t>İlgili Yasal Düzenlemeler</w:t>
      </w:r>
    </w:p>
    <w:p>
      <w:r>
        <w:rPr>
          <w:b w:val="0"/>
          <w:sz w:val="22"/>
        </w:rPr>
        <w:t>Bu davet mektubu, Türkiye Cumhuriyeti'nin ilgili mevzuatına ve Türkmenistan ile Türkiye arasında geçerli olan vize ve göçmenlik</w:t>
      </w:r>
    </w:p>
    <w:p>
      <w:r>
        <w:rPr>
          <w:b w:val="0"/>
          <w:sz w:val="22"/>
        </w:rPr>
        <w:t>protokollerine uygun olarak hazırlanmıştır. Davetiye alan kişi, Türkiye Cumhuriyeti sınırları içinde yasal olarak kalmakla yükümlüdür.</w:t>
      </w:r>
    </w:p>
    <w:p/>
    <w:p/>
    <w:p>
      <w:pPr>
        <w:jc w:val="center"/>
      </w:pPr>
      <w:r>
        <w:rPr>
          <w:b/>
          <w:sz w:val="22"/>
        </w:rPr>
        <w:t>İMZA ve KAŞE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Davetiye Veren</w:t>
              <w:br/>
              <w:t>Adı Soyadı / Ünvanı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Davetiye Alan</w:t>
              <w:br/>
              <w:t>Adı Soyadı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Tarih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Tarih 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https://mektubuuzmani.com/turkmenistan-davet-mektubu-ornegi/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turkmenistan-davet-mektubu-ornegi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