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TÜRKİYE CUMHURİYETİ</w:t>
      </w:r>
    </w:p>
    <w:p>
      <w:pPr>
        <w:jc w:val="center"/>
      </w:pPr>
      <w:r>
        <w:rPr>
          <w:b/>
          <w:sz w:val="22"/>
        </w:rPr>
        <w:t>DAVET MEKTUBU</w:t>
      </w:r>
    </w:p>
    <w:p/>
    <w:p/>
    <w:p>
      <w:r>
        <w:rPr>
          <w:b/>
          <w:sz w:val="22"/>
        </w:rPr>
        <w:t>Davet Edenin Bilgileri: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TC Kimlik No / Pasaport No : 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</w:t>
      </w:r>
    </w:p>
    <w:p/>
    <w:p>
      <w:r>
        <w:rPr>
          <w:b/>
          <w:sz w:val="22"/>
        </w:rPr>
        <w:t>Davet Edilenin Bilgileri: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Pasaport No : ___________________________________________________________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</w:t>
      </w:r>
    </w:p>
    <w:p>
      <w:r>
        <w:rPr>
          <w:b w:val="0"/>
          <w:sz w:val="22"/>
        </w:rPr>
        <w:t>Uyruğu : 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</w:t>
      </w:r>
    </w:p>
    <w:p/>
    <w:p>
      <w:r>
        <w:rPr>
          <w:b/>
          <w:sz w:val="22"/>
        </w:rPr>
        <w:t>Davet Nedeni ve Amaç: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2"/>
        </w:rPr>
        <w:t>Planlanan Kalış Süresi:</w:t>
      </w:r>
    </w:p>
    <w:p>
      <w:r>
        <w:rPr>
          <w:b w:val="0"/>
          <w:sz w:val="22"/>
        </w:rPr>
        <w:t>Giriş Tarihi : ____________________________</w:t>
      </w:r>
    </w:p>
    <w:p>
      <w:r>
        <w:rPr>
          <w:b w:val="0"/>
          <w:sz w:val="22"/>
        </w:rPr>
        <w:t>Çıkış Tarihi : ____________________________</w:t>
      </w:r>
    </w:p>
    <w:p/>
    <w:p>
      <w:r>
        <w:rPr>
          <w:b/>
          <w:sz w:val="22"/>
        </w:rPr>
        <w:t>Davet Edenin Taahhütleri:</w:t>
      </w:r>
    </w:p>
    <w:p>
      <w:r>
        <w:rPr>
          <w:b w:val="0"/>
          <w:sz w:val="22"/>
        </w:rPr>
        <w:t>1. Davet eden olarak, davet edilen kişinin Türkiye'deki konaklama ve diğer masraflarını karşılayacağımı kabul ve taahhüt ederim.</w:t>
      </w:r>
    </w:p>
    <w:p>
      <w:r>
        <w:rPr>
          <w:b w:val="0"/>
          <w:sz w:val="22"/>
        </w:rPr>
        <w:t>2. Davet edilen kişinin Türkiye'deki kalış süresince yasalara uygun davranacağını bilmekteyim.</w:t>
      </w:r>
    </w:p>
    <w:p>
      <w:r>
        <w:rPr>
          <w:b w:val="0"/>
          <w:sz w:val="22"/>
        </w:rPr>
        <w:t>3. Bu davet mektubu sadece ilgili kişinin vize başvurusunda kullanılacaktır ve başka amaçla kullanılamaz.</w:t>
      </w:r>
    </w:p>
    <w:p/>
    <w:p/>
    <w:p>
      <w:r>
        <w:rPr>
          <w:b/>
          <w:sz w:val="22"/>
        </w:rPr>
        <w:t>İletişim ve Onay Bilgileri:</w:t>
      </w:r>
    </w:p>
    <w:p>
      <w:r>
        <w:rPr>
          <w:b w:val="0"/>
          <w:sz w:val="22"/>
        </w:rPr>
        <w:t>Davet Edenin İmzası : ________________________________</w:t>
      </w:r>
    </w:p>
    <w:p>
      <w:r>
        <w:rPr>
          <w:b w:val="0"/>
          <w:sz w:val="22"/>
        </w:rPr>
        <w:t>Ad Soyad : ____________________________________________</w:t>
      </w:r>
    </w:p>
    <w:p>
      <w:r>
        <w:rPr>
          <w:b w:val="0"/>
          <w:sz w:val="22"/>
        </w:rPr>
        <w:t>Tarih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https://mektubuuzmani.com/turkiye'ye-davet-mektubu-ornegi/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urkiye'ye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