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TÜRKİYE BURSLARI NİYET MEKTUBU</w:t>
      </w:r>
    </w:p>
    <w:p/>
    <w:p/>
    <w:p>
      <w:r>
        <w:rPr>
          <w:b w:val="0"/>
          <w:sz w:val="22"/>
        </w:rPr>
        <w:t>Sayın Türkiye Bursları Değerlendirme Komisyonu,</w:t>
      </w:r>
    </w:p>
    <w:p/>
    <w:p>
      <w:r>
        <w:rPr>
          <w:b w:val="0"/>
          <w:sz w:val="22"/>
        </w:rPr>
        <w:t>Ben, aşağıda bilgileri belirtilen aday olarak, Türkiye Bursları programına başvurum kapsamında bu niyet mektubunu sunmaktayım. Eğitim hayatım, hedeflerim ve motivasyonum doğrultusunda, Türkiye'de eğitim görerek akademik ve kişisel gelişimimi en üst seviyeye çıkarmayı amaçlamaktayım.</w:t>
      </w:r>
    </w:p>
    <w:p/>
    <w:p>
      <w:r>
        <w:rPr>
          <w:b/>
          <w:sz w:val="24"/>
        </w:rPr>
        <w:t>Kişisel Bilgiler</w:t>
      </w:r>
    </w:p>
    <w:p>
      <w:r>
        <w:rPr>
          <w:b w:val="0"/>
          <w:sz w:val="22"/>
        </w:rPr>
        <w:t>Adı Soyadı : ____________________________________________________________</w:t>
      </w:r>
    </w:p>
    <w:p>
      <w:r>
        <w:rPr>
          <w:b w:val="0"/>
          <w:sz w:val="22"/>
        </w:rPr>
        <w:t>Doğum Tarihi ve Yeri : _________________________________________________</w:t>
      </w:r>
    </w:p>
    <w:p>
      <w:r>
        <w:rPr>
          <w:b w:val="0"/>
          <w:sz w:val="22"/>
        </w:rPr>
        <w:t>Uyruğu : _______________________________________________________________</w:t>
      </w:r>
    </w:p>
    <w:p>
      <w:r>
        <w:rPr>
          <w:b w:val="0"/>
          <w:sz w:val="22"/>
        </w:rPr>
        <w:t>E-posta Adresi : _________________________________________________________</w:t>
      </w:r>
    </w:p>
    <w:p>
      <w:r>
        <w:rPr>
          <w:b w:val="0"/>
          <w:sz w:val="22"/>
        </w:rPr>
        <w:t>Telefon Numarası : ______________________________________________________</w:t>
      </w:r>
    </w:p>
    <w:p/>
    <w:p>
      <w:r>
        <w:rPr>
          <w:b/>
          <w:sz w:val="24"/>
        </w:rPr>
        <w:t>Eğitim Bilgileri</w:t>
      </w:r>
    </w:p>
    <w:p>
      <w:r>
        <w:rPr>
          <w:b w:val="0"/>
          <w:sz w:val="22"/>
        </w:rPr>
        <w:t>Mevcut Okul/Üniversite : ________________________________________________</w:t>
      </w:r>
    </w:p>
    <w:p>
      <w:r>
        <w:rPr>
          <w:b w:val="0"/>
          <w:sz w:val="22"/>
        </w:rPr>
        <w:t>Bölüm/Fakülte : _________________________________________________________</w:t>
      </w:r>
    </w:p>
    <w:p>
      <w:r>
        <w:rPr>
          <w:b w:val="0"/>
          <w:sz w:val="22"/>
        </w:rPr>
        <w:t>Mezuniyet Yılı (varsa) : ________________________________________________</w:t>
      </w:r>
    </w:p>
    <w:p/>
    <w:p>
      <w:r>
        <w:rPr>
          <w:b/>
          <w:sz w:val="24"/>
        </w:rPr>
        <w:t>Niyet Mektubu</w:t>
      </w:r>
    </w:p>
    <w:p>
      <w:r>
        <w:rPr>
          <w:b w:val="0"/>
          <w:sz w:val="22"/>
        </w:rPr>
        <w:t>Türkiye Bursları programına başvurmamın temel nedeni; Türkiye'nin köklü eğitim kurumlarında eğitim alarak alanımda derinleşmek, kültürel etkileşimler yoluyla uluslararası bir perspektif edinmek ve kariyerime güçlü bir başlangıç yapmaktır. Türkiye'nin eğitim sistemi, akademik kadrosu ve sosyal yaşamı, benim için ideal bir öğrenme ortamı sunmaktadır.</w:t>
      </w:r>
    </w:p>
    <w:p/>
    <w:p>
      <w:r>
        <w:rPr>
          <w:b w:val="0"/>
          <w:sz w:val="22"/>
        </w:rPr>
        <w:t>Ayrıca, Türkiye'nin stratejik konumu ve kültürel çeşitliliği, uluslararası ilişkiler ve iş birliği açısından önemli fırsatlar barındırmaktadır. Bu ortamda bulunarak hem akademik hem de kişisel olarak kendimi geliştireceğime inanıyorum.</w:t>
      </w:r>
    </w:p>
    <w:p/>
    <w:p>
      <w:r>
        <w:rPr>
          <w:b w:val="0"/>
          <w:sz w:val="22"/>
        </w:rPr>
        <w:t>Eğitim ve araştırma hedeflerime ulaşmak için azimli, disiplinli ve sorumluluk sahibi bir öğrenciyim. Türkiye Bursları programı kapsamında sağlanacak desteklerle, hem akademik başarılarımı artırmayı hem de ülkem ve Türkiye arasında kültürel bağların güçlenmesine katkıda bulunmayı planlıyorum.</w:t>
      </w:r>
    </w:p>
    <w:p/>
    <w:p>
      <w:r>
        <w:rPr>
          <w:b w:val="0"/>
          <w:sz w:val="22"/>
        </w:rPr>
        <w:t>Saygılarımla,</w:t>
      </w:r>
    </w:p>
    <w:p/>
    <w:p/>
    <w:p/>
    <w:p>
      <w:r>
        <w:rPr>
          <w:b/>
          <w:sz w:val="22"/>
        </w:rPr>
        <w:t>Adı Soyadı : ____________________________________________________________</w:t>
      </w:r>
    </w:p>
    <w:p>
      <w:r>
        <w:rPr>
          <w:b/>
          <w:sz w:val="22"/>
        </w:rPr>
        <w:t>İmza : _________________________________________________________________</w:t>
      </w:r>
    </w:p>
    <w:p>
      <w:r>
        <w:rPr>
          <w:b/>
          <w:sz w:val="22"/>
        </w:rPr>
        <w:t>Tarih : _________________________________________________________________</w:t>
      </w:r>
    </w:p>
    <w:p>
      <w:r>
        <w:br w:type="page"/>
      </w:r>
    </w:p>
    <w:p>
      <w:pPr>
        <w:jc w:val="center"/>
      </w:pPr>
      <w:r>
        <w:rPr>
          <w:color w:val="555555"/>
          <w:sz w:val="24"/>
        </w:rPr>
        <w:t>Bu belgenin orijinal kaynagi:</w:t>
      </w:r>
    </w:p>
    <w:p>
      <w:pPr>
        <w:jc w:val="center"/>
      </w:pPr>
      <w:hyperlink r:id="rId9">
        <w:r>
          <w:rPr>
            <w:color w:val="0000FF"/>
            <w:u w:val="single"/>
          </w:rPr>
          <w:t>https://mektubuuzmani.com/turkiye-bursları-niyet-mektubu-ornegi/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turkiye-burslar&#305;-niyet-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