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TURİSTİK VİZE NİYET MEKTUBU</w:t>
      </w:r>
    </w:p>
    <w:p/>
    <w:p/>
    <w:p>
      <w:r>
        <w:rPr>
          <w:b w:val="0"/>
          <w:sz w:val="22"/>
        </w:rPr>
        <w:t>Sayın Konsolosluk Yetkilisi,</w:t>
      </w:r>
    </w:p>
    <w:p/>
    <w:p>
      <w:r>
        <w:rPr>
          <w:b w:val="0"/>
          <w:sz w:val="22"/>
        </w:rPr>
        <w:t>Ben, aşağıda kimlik bilgileri belirtilen kişi, Türkiye’ye turistik amaçla kısa süreli vize başvurusunda bulunmaktayım. Türkiye’yi ziyaret etme amacım, ülkenizin kültürel ve tarihi zenginliklerini görmek, turistik yerlerini keşfetmek ve ülkenizin misafirperver halkıyla tanışmaktır. Seyahatim süresince konaklama ve diğer tüm masraflarım tarafımdan karşılanacaktır.</w:t>
      </w:r>
    </w:p>
    <w:p/>
    <w:p>
      <w:r>
        <w:rPr>
          <w:b/>
          <w:sz w:val="22"/>
        </w:rPr>
        <w:t>Kimlik Bilgilerim:</w:t>
      </w:r>
    </w:p>
    <w:p>
      <w:r>
        <w:rPr>
          <w:b w:val="0"/>
          <w:sz w:val="22"/>
        </w:rPr>
        <w:t>Ad Soyad : _______________________________________________________</w:t>
      </w:r>
    </w:p>
    <w:p>
      <w:r>
        <w:rPr>
          <w:b w:val="0"/>
          <w:sz w:val="22"/>
        </w:rPr>
        <w:t>Doğum Tarihi : ___________________________________________________</w:t>
      </w:r>
    </w:p>
    <w:p>
      <w:r>
        <w:rPr>
          <w:b w:val="0"/>
          <w:sz w:val="22"/>
        </w:rPr>
        <w:t>Pasaport No : _____________________________________________________</w:t>
      </w:r>
    </w:p>
    <w:p>
      <w:r>
        <w:rPr>
          <w:b w:val="0"/>
          <w:sz w:val="22"/>
        </w:rPr>
        <w:t>Uyruğu : __________________________________________________________</w:t>
      </w:r>
    </w:p>
    <w:p>
      <w:r>
        <w:rPr>
          <w:b w:val="0"/>
          <w:sz w:val="22"/>
        </w:rPr>
        <w:t>Meslek : __________________________________________________________</w:t>
      </w:r>
    </w:p>
    <w:p/>
    <w:p>
      <w:r>
        <w:rPr>
          <w:b/>
          <w:sz w:val="22"/>
        </w:rPr>
        <w:t>Seyahat Bilgileri:</w:t>
      </w:r>
    </w:p>
    <w:p>
      <w:r>
        <w:rPr>
          <w:b w:val="0"/>
          <w:sz w:val="22"/>
        </w:rPr>
        <w:t>Türkiye’de kalacağım süre : _______________________________________</w:t>
      </w:r>
    </w:p>
    <w:p>
      <w:r>
        <w:rPr>
          <w:b w:val="0"/>
          <w:sz w:val="22"/>
        </w:rPr>
        <w:t>Konaklama adresi : _________________________________________________</w:t>
      </w:r>
    </w:p>
    <w:p>
      <w:r>
        <w:rPr>
          <w:b w:val="0"/>
          <w:sz w:val="22"/>
        </w:rPr>
        <w:t>Seyahat amacım : Turistik geziler ve kültürel etkinliklere katılım</w:t>
      </w:r>
    </w:p>
    <w:p/>
    <w:p>
      <w:r>
        <w:rPr>
          <w:b w:val="0"/>
          <w:sz w:val="22"/>
        </w:rPr>
        <w:t>Türkiye’ye yapacağım ziyaret süresince, ülkenizin kanunlarına ve kurallarına tam uyum göstereceğimi, seyahatimi planladığım sürede tamamlayıp ülkemize geri döneceğimi taahhüt ederim. Herhangi bir hukuki sorun yaşamamak adına gerekli tüm belgeleri sunmaya hazır olduğumu belirtmek isterim.</w:t>
      </w:r>
    </w:p>
    <w:p/>
    <w:p>
      <w:r>
        <w:rPr>
          <w:b w:val="0"/>
          <w:sz w:val="22"/>
        </w:rPr>
        <w:t>Ek olarak, seyahat sağlık sigortamın geçerli olduğunu ve maddi imkanlarımın seyahat masraflarımı karşılayacak düzeyde olduğunu belgeleyebilirim.</w:t>
      </w:r>
    </w:p>
    <w:p/>
    <w:p/>
    <w:p>
      <w:r>
        <w:rPr>
          <w:b w:val="0"/>
          <w:sz w:val="22"/>
        </w:rPr>
        <w:t>Saygılarımla,</w:t>
      </w:r>
    </w:p>
    <w:p/>
    <w:p/>
    <w:p/>
    <w:p>
      <w:r>
        <w:rPr>
          <w:b w:val="0"/>
          <w:sz w:val="22"/>
        </w:rPr>
        <w:t>İmza : ______________________________</w:t>
      </w:r>
    </w:p>
    <w:p>
      <w:r>
        <w:rPr>
          <w:b w:val="0"/>
          <w:sz w:val="22"/>
        </w:rPr>
        <w:t>Ad Soyad : _________________________</w:t>
      </w:r>
    </w:p>
    <w:p/>
    <w:p>
      <w:r>
        <w:rPr>
          <w:b/>
          <w:sz w:val="22"/>
        </w:rPr>
        <w:t>İletişim Bilgileri:</w:t>
      </w:r>
    </w:p>
    <w:p>
      <w:r>
        <w:rPr>
          <w:b w:val="0"/>
          <w:sz w:val="22"/>
        </w:rPr>
        <w:t>Telefon : ___________________________</w:t>
      </w:r>
    </w:p>
    <w:p>
      <w:r>
        <w:rPr>
          <w:b w:val="0"/>
          <w:sz w:val="22"/>
        </w:rPr>
        <w:t>E-posta : 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Başvuru Sahibi İmza</w:t>
            </w:r>
          </w:p>
        </w:tc>
        <w:tc>
          <w:tcPr>
            <w:tcW w:type="dxa" w:w="4986"/>
            <w:tcBorders>
              <w:top w:val="nil"/>
              <w:left w:val="nil"/>
              <w:bottom w:val="nil"/>
              <w:right w:val="nil"/>
              <w:insideH w:val="nil"/>
              <w:insideV w:val="nil"/>
            </w:tcBorders>
          </w:tcPr>
          <w:p>
            <w:pPr>
              <w:jc w:val="center"/>
            </w:pPr>
            <w:r>
              <w:t>Tarih</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Bu belgenin orijinal kaynagi:</w:t>
      </w:r>
    </w:p>
    <w:p>
      <w:pPr>
        <w:jc w:val="center"/>
      </w:pPr>
      <w:hyperlink r:id="rId9">
        <w:r>
          <w:rPr>
            <w:color w:val="0000FF"/>
            <w:u w:val="single"/>
          </w:rPr>
          <w:t>https://mektubuuzmani.com/turistik-vize-niyet-mektubu-ornegi-turkce/</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https://mektubuuzmani.com</w:t>
        </w:r>
      </w:hyperlink>
    </w:p>
    <w:p>
      <w:pPr>
        <w:jc w:val="center"/>
      </w:pPr>
      <w:r>
        <w:rPr>
          <w:color w:val="808080"/>
          <w:sz w:val="20"/>
        </w:rPr>
        <w:t>Bu ornek yalnizca kisisel ve ticari olmayan kullanim icindir.</w:t>
        <w:br/>
        <w:t>Her turlu dagitim veya yayinda kaynak belirtilmelidir. © mektubuuzmani.com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ktubuuzmani.com/turistik-vize-niyet-mektubu-ornegi-turkce/" TargetMode="External"/><Relationship Id="rId10" Type="http://schemas.openxmlformats.org/officeDocument/2006/relationships/hyperlink" Target="https://mektubuuzma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