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TOURIST VISA INTENTION LETTER</w:t>
      </w:r>
    </w:p>
    <w:p/>
    <w:p/>
    <w:p>
      <w:r>
        <w:rPr>
          <w:b w:val="0"/>
          <w:sz w:val="22"/>
        </w:rPr>
        <w:t>To Whom It May Concern,</w:t>
      </w:r>
    </w:p>
    <w:p/>
    <w:p>
      <w:r>
        <w:rPr>
          <w:b w:val="0"/>
          <w:sz w:val="22"/>
        </w:rPr>
        <w:t>I, the undersigned, hereby declare my intention to visit Turkey for tourism purposes. I understand and agree to abide by the laws and regulations of the Republic of Turkey during my stay.</w:t>
      </w:r>
    </w:p>
    <w:p/>
    <w:p>
      <w:r>
        <w:rPr>
          <w:b/>
          <w:sz w:val="22"/>
        </w:rPr>
        <w:t>Personal Information:</w:t>
      </w:r>
    </w:p>
    <w:p>
      <w:r>
        <w:rPr>
          <w:b w:val="0"/>
          <w:sz w:val="22"/>
        </w:rPr>
        <w:t>Full Name: __________________________________________________________</w:t>
      </w:r>
    </w:p>
    <w:p>
      <w:r>
        <w:rPr>
          <w:b w:val="0"/>
          <w:sz w:val="22"/>
        </w:rPr>
        <w:t>Date of Birth: _______________________________________________________</w:t>
      </w:r>
    </w:p>
    <w:p>
      <w:r>
        <w:rPr>
          <w:b w:val="0"/>
          <w:sz w:val="22"/>
        </w:rPr>
        <w:t>Nationality: _________________________________________________________</w:t>
      </w:r>
    </w:p>
    <w:p>
      <w:r>
        <w:rPr>
          <w:b w:val="0"/>
          <w:sz w:val="22"/>
        </w:rPr>
        <w:t>Passport Number: ____________________________________________________</w:t>
      </w:r>
    </w:p>
    <w:p>
      <w:r>
        <w:rPr>
          <w:b w:val="0"/>
          <w:sz w:val="22"/>
        </w:rPr>
        <w:t>Contact Address: ____________________________________________________</w:t>
      </w:r>
    </w:p>
    <w:p>
      <w:r>
        <w:rPr>
          <w:b w:val="0"/>
          <w:sz w:val="22"/>
        </w:rPr>
        <w:t>Phone Number: ______________________________________________________</w:t>
      </w:r>
    </w:p>
    <w:p>
      <w:r>
        <w:rPr>
          <w:b w:val="0"/>
          <w:sz w:val="22"/>
        </w:rPr>
        <w:t>Email Address: ______________________________________________________</w:t>
      </w:r>
    </w:p>
    <w:p/>
    <w:p>
      <w:r>
        <w:rPr>
          <w:b/>
          <w:sz w:val="22"/>
        </w:rPr>
        <w:t>Travel Details:</w:t>
      </w:r>
    </w:p>
    <w:p>
      <w:r>
        <w:rPr>
          <w:b w:val="0"/>
          <w:sz w:val="22"/>
        </w:rPr>
        <w:t>Purpose of Visit: Tourism</w:t>
      </w:r>
    </w:p>
    <w:p>
      <w:r>
        <w:rPr>
          <w:b w:val="0"/>
          <w:sz w:val="22"/>
        </w:rPr>
        <w:t>Intended Arrival Date: ______________________________________________</w:t>
      </w:r>
    </w:p>
    <w:p>
      <w:r>
        <w:rPr>
          <w:b w:val="0"/>
          <w:sz w:val="22"/>
        </w:rPr>
        <w:t>Intended Departure Date: ____________________________________________</w:t>
      </w:r>
    </w:p>
    <w:p>
      <w:r>
        <w:rPr>
          <w:b w:val="0"/>
          <w:sz w:val="22"/>
        </w:rPr>
        <w:t>Accommodation Address in Turkey: ____________________________________</w:t>
      </w:r>
    </w:p>
    <w:p>
      <w:r>
        <w:rPr>
          <w:b w:val="0"/>
          <w:sz w:val="22"/>
        </w:rPr>
        <w:t>Name and Address of Sponsor (if applicable): _________________________</w:t>
      </w:r>
    </w:p>
    <w:p/>
    <w:p>
      <w:r>
        <w:rPr>
          <w:b/>
          <w:sz w:val="22"/>
        </w:rPr>
        <w:t>Financial Means:</w:t>
      </w:r>
    </w:p>
    <w:p>
      <w:r>
        <w:rPr>
          <w:b w:val="0"/>
          <w:sz w:val="22"/>
        </w:rPr>
        <w:t>I confirm that I have sufficient financial means to cover all expenses during my stay in Turkey including accommodation, transportation, and daily expenses.</w:t>
      </w:r>
    </w:p>
    <w:p/>
    <w:p>
      <w:r>
        <w:rPr>
          <w:b/>
          <w:sz w:val="22"/>
        </w:rPr>
        <w:t>Additional Declarations:</w:t>
      </w:r>
    </w:p>
    <w:p>
      <w:r>
        <w:rPr>
          <w:b w:val="0"/>
          <w:sz w:val="22"/>
        </w:rPr>
        <w:t>I do not intend to work or engage in any business activities during my visit.</w:t>
      </w:r>
    </w:p>
    <w:p>
      <w:r>
        <w:rPr>
          <w:b w:val="0"/>
          <w:sz w:val="22"/>
        </w:rPr>
        <w:t>I will respect the cultural norms and laws of Turkey.</w:t>
      </w:r>
    </w:p>
    <w:p>
      <w:r>
        <w:rPr>
          <w:b w:val="0"/>
          <w:sz w:val="22"/>
        </w:rPr>
        <w:t>I undertake to leave Turkey before the expiration of my visa.</w:t>
      </w:r>
    </w:p>
    <w:p/>
    <w:p/>
    <w:p>
      <w:r>
        <w:rPr>
          <w:b w:val="0"/>
          <w:sz w:val="22"/>
        </w:rPr>
        <w:t>I hereby declare that the information provided above is true and accurate to the best of my knowledge.</w:t>
      </w:r>
    </w:p>
    <w:p/>
    <w:p/>
    <w:p/>
    <w:p>
      <w:pPr>
        <w:jc w:val="center"/>
      </w:pPr>
      <w:r>
        <w:rPr>
          <w:b w:val="0"/>
          <w:sz w:val="22"/>
        </w:rPr>
        <w:t>Signature: ______________________________________</w:t>
      </w:r>
    </w:p>
    <w:p/>
    <w:p/>
    <w:p>
      <w:pPr>
        <w:jc w:val="center"/>
      </w:pPr>
      <w:r>
        <w:rPr>
          <w:b w:val="0"/>
          <w:sz w:val="22"/>
        </w:rPr>
        <w:t>Full Name: _____________________________________</w:t>
      </w:r>
    </w:p>
    <w:p/>
    <w:p>
      <w:pPr>
        <w:jc w:val="center"/>
      </w:pPr>
      <w:r>
        <w:rPr>
          <w:b w:val="0"/>
          <w:sz w:val="22"/>
        </w:rPr>
        <w:t>Date: 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https://mektubuuzmani.com/turistik-vize-niyet-mektubu-ornegi-ingilizce/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turistik-vize-niyet-mektubu-ornegi-ingilizce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