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TİCARİ NİYET MEKTUBU</w:t>
      </w:r>
    </w:p>
    <w:p/>
    <w:p/>
    <w:p>
      <w:r>
        <w:rPr>
          <w:b/>
          <w:sz w:val="22"/>
        </w:rPr>
        <w:t>Gönderen:</w:t>
      </w:r>
    </w:p>
    <w:p>
      <w:r>
        <w:rPr>
          <w:b w:val="0"/>
          <w:sz w:val="22"/>
        </w:rPr>
        <w:t>Firma/Kişi Adı : ________________________________________________</w:t>
      </w:r>
    </w:p>
    <w:p>
      <w:r>
        <w:rPr>
          <w:b w:val="0"/>
          <w:sz w:val="22"/>
        </w:rPr>
        <w:t>Adres : 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</w:t>
      </w:r>
    </w:p>
    <w:p>
      <w:r>
        <w:rPr>
          <w:b w:val="0"/>
          <w:sz w:val="22"/>
        </w:rPr>
        <w:t>E-posta : _________________________________________________________</w:t>
      </w:r>
    </w:p>
    <w:p/>
    <w:p>
      <w:r>
        <w:rPr>
          <w:b/>
          <w:sz w:val="22"/>
        </w:rPr>
        <w:t>Alıcı:</w:t>
      </w:r>
    </w:p>
    <w:p>
      <w:r>
        <w:rPr>
          <w:b w:val="0"/>
          <w:sz w:val="22"/>
        </w:rPr>
        <w:t>Firma/Kişi Adı : ________________________________________________</w:t>
      </w:r>
    </w:p>
    <w:p>
      <w:r>
        <w:rPr>
          <w:b w:val="0"/>
          <w:sz w:val="22"/>
        </w:rPr>
        <w:t>Adres : 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</w:t>
      </w:r>
    </w:p>
    <w:p>
      <w:r>
        <w:rPr>
          <w:b w:val="0"/>
          <w:sz w:val="22"/>
        </w:rPr>
        <w:t>E-posta : _________________________________________________________</w:t>
      </w:r>
    </w:p>
    <w:p/>
    <w:p/>
    <w:p>
      <w:r>
        <w:rPr>
          <w:b/>
          <w:sz w:val="22"/>
        </w:rPr>
        <w:t>Konu: Ticari İşbirliği ve İşlem Niyeti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mektup ile, tarafımızca aşağıda belirtilen ticari faaliyet kapsamında işbirliği yapmak ve karşılıklı fayda sağlamak amacıyla niyet beyan edilmektedir.</w:t>
      </w:r>
    </w:p>
    <w:p/>
    <w:p>
      <w:r>
        <w:rPr>
          <w:b w:val="0"/>
          <w:sz w:val="22"/>
        </w:rPr>
        <w:t>Tarafımız, yürütmekte olduğu iş faaliyetleri doğrultusunda sizinle işbirliği kurmayı arzu etmekte olup, aşağıdaki hususlarda ortak hareket etmeye niyetlidir:</w:t>
      </w:r>
    </w:p>
    <w:p/>
    <w:p>
      <w:r>
        <w:rPr>
          <w:b w:val="0"/>
          <w:sz w:val="22"/>
        </w:rPr>
        <w:t>Madde 1 - Ürün / hizmet alım-satımı ve dağıtımı</w:t>
      </w:r>
    </w:p>
    <w:p>
      <w:r>
        <w:rPr>
          <w:b w:val="0"/>
          <w:sz w:val="22"/>
        </w:rPr>
        <w:t>Madde 2 - Ortak projeler geliştirme</w:t>
      </w:r>
    </w:p>
    <w:p>
      <w:r>
        <w:rPr>
          <w:b w:val="0"/>
          <w:sz w:val="22"/>
        </w:rPr>
        <w:t>Madde 3 - Pazar araştırması ve iş geliştirme faaliyetleri</w:t>
      </w:r>
    </w:p>
    <w:p>
      <w:r>
        <w:rPr>
          <w:b w:val="0"/>
          <w:sz w:val="22"/>
        </w:rPr>
        <w:t>Madde 4 - Diğer ticari işbirliği fırsatlarının değerlendirilmesi</w:t>
      </w:r>
    </w:p>
    <w:p/>
    <w:p>
      <w:r>
        <w:rPr>
          <w:b w:val="0"/>
          <w:sz w:val="22"/>
        </w:rPr>
        <w:t>Bu niyet mektubu bağlayıcı olmayıp, tarafların ileride yapacakları yazılı sözleşmelerin ön hazırlığı niteliğindedir. İşbirliği koşulları, karşılıklı mutabakat sağlandıktan sonra detaylandırılacaktır.</w:t>
      </w:r>
    </w:p>
    <w:p/>
    <w:p>
      <w:r>
        <w:rPr>
          <w:b w:val="0"/>
          <w:sz w:val="22"/>
        </w:rPr>
        <w:t>İşbirliğimizin her iki taraf için de verimli ve başarılı olmasını dileriz.</w:t>
      </w:r>
    </w:p>
    <w:p/>
    <w:p/>
    <w:p/>
    <w:p>
      <w:r>
        <w:rPr>
          <w:b w:val="0"/>
          <w:sz w:val="22"/>
        </w:rPr>
        <w:t>Saygılarımızla,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Alıcı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https://mektubuuzmani.com/ticari-niyet-mektubu-ornegi/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ticari-niy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