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TEMİNAT MEKTUBU</w:t>
      </w:r>
    </w:p>
    <w:p/>
    <w:p/>
    <w:p>
      <w:r>
        <w:rPr>
          <w:b w:val="0"/>
          <w:sz w:val="20"/>
        </w:rPr>
        <w:t>Bankamız, aşağıda bilgileri verilen başvuru sahibinin talebi üzerine, aşağıdaki koşullarla teminat mektubu vermeyi kabul etmiştir.</w:t>
      </w:r>
    </w:p>
    <w:p/>
    <w:p/>
    <w:p>
      <w:r>
        <w:rPr>
          <w:b/>
          <w:sz w:val="20"/>
        </w:rPr>
        <w:t>Teminat Mektubu No : _______________________________</w:t>
      </w:r>
    </w:p>
    <w:p/>
    <w:p>
      <w:r>
        <w:rPr>
          <w:b/>
          <w:sz w:val="20"/>
        </w:rPr>
        <w:t>Başvuru Sahibi (Lehdar) :</w:t>
      </w:r>
    </w:p>
    <w:p>
      <w:r>
        <w:rPr>
          <w:b w:val="0"/>
          <w:sz w:val="20"/>
        </w:rPr>
        <w:t>Adı / Ünvanı       : _____________________________________________</w:t>
      </w:r>
    </w:p>
    <w:p>
      <w:r>
        <w:rPr>
          <w:b w:val="0"/>
          <w:sz w:val="20"/>
        </w:rPr>
        <w:t>Adres             : _____________________________________________</w:t>
      </w:r>
    </w:p>
    <w:p>
      <w:r>
        <w:rPr>
          <w:b w:val="0"/>
          <w:sz w:val="20"/>
        </w:rPr>
        <w:t>Telefon           : _____________________________________________</w:t>
      </w:r>
    </w:p>
    <w:p/>
    <w:p>
      <w:r>
        <w:rPr>
          <w:b/>
          <w:sz w:val="20"/>
        </w:rPr>
        <w:t>Lehçe (Alacaklı) :</w:t>
      </w:r>
    </w:p>
    <w:p>
      <w:r>
        <w:rPr>
          <w:b w:val="0"/>
          <w:sz w:val="20"/>
        </w:rPr>
        <w:t>Adı / Ünvanı       : _____________________________________________</w:t>
      </w:r>
    </w:p>
    <w:p>
      <w:r>
        <w:rPr>
          <w:b w:val="0"/>
          <w:sz w:val="20"/>
        </w:rPr>
        <w:t>Adres             : _____________________________________________</w:t>
      </w:r>
    </w:p>
    <w:p>
      <w:r>
        <w:rPr>
          <w:b w:val="0"/>
          <w:sz w:val="20"/>
        </w:rPr>
        <w:t>Telefon           : _____________________________________________</w:t>
      </w:r>
    </w:p>
    <w:p/>
    <w:p>
      <w:r>
        <w:rPr>
          <w:b/>
          <w:sz w:val="20"/>
        </w:rPr>
        <w:t>Teminatın Konusu ve Kapsamı :</w:t>
      </w:r>
    </w:p>
    <w:p>
      <w:r>
        <w:rPr>
          <w:b w:val="0"/>
          <w:sz w:val="20"/>
        </w:rPr>
        <w:t>Bu teminat mektubu, %100 (yüzde yüz) oranında ve azami _______ Türk Lirası (TL) tutarında,</w:t>
      </w:r>
    </w:p>
    <w:p>
      <w:r>
        <w:rPr>
          <w:b w:val="0"/>
          <w:sz w:val="20"/>
        </w:rPr>
        <w:t>başvuru sahibinin yukarıda belirtilen yükümlülüklerini yerine getirmemesi halinde, alacaklı tarafından talep edilmesi halinde,</w:t>
      </w:r>
    </w:p>
    <w:p>
      <w:r>
        <w:rPr>
          <w:b w:val="0"/>
          <w:sz w:val="20"/>
        </w:rPr>
        <w:t>bankamız tarafından ödenecek olan teminatı kapsamaktadır.</w:t>
      </w:r>
    </w:p>
    <w:p/>
    <w:p>
      <w:r>
        <w:rPr>
          <w:b/>
          <w:sz w:val="20"/>
        </w:rPr>
        <w:t>Geçerlilik Süresi :</w:t>
      </w:r>
    </w:p>
    <w:p>
      <w:r>
        <w:rPr>
          <w:b w:val="0"/>
          <w:sz w:val="20"/>
        </w:rPr>
        <w:t>Bu teminat mektubu, işbu belge üzerinde belirtilen süre sonunda kendiliğinden sona erer.</w:t>
      </w:r>
    </w:p>
    <w:p>
      <w:r>
        <w:rPr>
          <w:b w:val="0"/>
          <w:sz w:val="20"/>
        </w:rPr>
        <w:t>Süre uzatımı talebi yazılı olarak bankamıza iletilmediği sürece, teminat mektubu geçerliliğini yitirir.</w:t>
      </w:r>
    </w:p>
    <w:p/>
    <w:p>
      <w:r>
        <w:rPr>
          <w:b/>
          <w:sz w:val="20"/>
        </w:rPr>
        <w:t>Ödeme Koşulları :</w:t>
      </w:r>
    </w:p>
    <w:p>
      <w:r>
        <w:rPr>
          <w:b w:val="0"/>
          <w:sz w:val="20"/>
        </w:rPr>
        <w:t>Bankamız, alacaklının yazılı talebi üzerine, başvuru sahibinin yükümlülüklerini yerine getirmemesi durumunda,</w:t>
      </w:r>
    </w:p>
    <w:p>
      <w:r>
        <w:rPr>
          <w:b w:val="0"/>
          <w:sz w:val="20"/>
        </w:rPr>
        <w:t>teminat mektubunda belirtilen azami tutara kadar, herhangi bir itiraz veya erteleme olmaksızın derhal ve nakden ödeme yapmayı taahhüt eder.</w:t>
      </w:r>
    </w:p>
    <w:p/>
    <w:p>
      <w:r>
        <w:rPr>
          <w:b/>
          <w:sz w:val="20"/>
        </w:rPr>
        <w:t>Diğer Hükümler :</w:t>
      </w:r>
    </w:p>
    <w:p>
      <w:r>
        <w:rPr>
          <w:b w:val="0"/>
          <w:sz w:val="20"/>
        </w:rPr>
        <w:t>Bu teminat mektubu, Türkiye Cumhuriyeti yasalarına tabidir ve doğacak uyuşmazlıklarda İstanbul Mahkemeleri ve İcra Daireleri yetkilidir.</w:t>
      </w:r>
    </w:p>
    <w:p/>
    <w:p/>
    <w:p>
      <w:r>
        <w:rPr>
          <w:b w:val="0"/>
          <w:sz w:val="20"/>
        </w:rPr>
        <w:t>İşbu teminat mektubu, bankamızın yetkili imzalı ve kaşeli yazısı ile geçerlilik kazanır.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SAHİBİ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  <w:br/>
              <w:t>Adı, Soyadı, Unvanı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  <w:br/>
              <w:t>Adı, Soyadı, Unvanı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