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TEKLİF MEKTUBU / PROFORMA FATURA</w:t>
      </w:r>
    </w:p>
    <w:p/>
    <w:p/>
    <w:p>
      <w:r>
        <w:rPr>
          <w:b/>
          <w:sz w:val="22"/>
        </w:rPr>
        <w:t>Gönderen:</w:t>
      </w:r>
    </w:p>
    <w:p>
      <w:r>
        <w:rPr>
          <w:b w:val="0"/>
          <w:sz w:val="22"/>
        </w:rPr>
        <w:t>Firma Adı : _________________________________________________</w:t>
      </w:r>
    </w:p>
    <w:p>
      <w:r>
        <w:rPr>
          <w:b w:val="0"/>
          <w:sz w:val="22"/>
        </w:rPr>
        <w:t>Adres      : _________________________________________________</w:t>
      </w:r>
    </w:p>
    <w:p>
      <w:r>
        <w:rPr>
          <w:b w:val="0"/>
          <w:sz w:val="22"/>
        </w:rPr>
        <w:t>Telefon    : _________________________________________________</w:t>
      </w:r>
    </w:p>
    <w:p>
      <w:r>
        <w:rPr>
          <w:b w:val="0"/>
          <w:sz w:val="22"/>
        </w:rPr>
        <w:t>E-posta    : _________________________________________________</w:t>
      </w:r>
    </w:p>
    <w:p/>
    <w:p>
      <w:r>
        <w:rPr>
          <w:b/>
          <w:sz w:val="22"/>
        </w:rPr>
        <w:t>Alıcı:</w:t>
      </w:r>
    </w:p>
    <w:p>
      <w:r>
        <w:rPr>
          <w:b w:val="0"/>
          <w:sz w:val="22"/>
        </w:rPr>
        <w:t>Firma Adı : _________________________________________________</w:t>
      </w:r>
    </w:p>
    <w:p>
      <w:r>
        <w:rPr>
          <w:b w:val="0"/>
          <w:sz w:val="22"/>
        </w:rPr>
        <w:t>Adres      : _________________________________________________</w:t>
      </w:r>
    </w:p>
    <w:p>
      <w:r>
        <w:rPr>
          <w:b w:val="0"/>
          <w:sz w:val="22"/>
        </w:rPr>
        <w:t>Telefon    : _________________________________________________</w:t>
      </w:r>
    </w:p>
    <w:p>
      <w:r>
        <w:rPr>
          <w:b w:val="0"/>
          <w:sz w:val="22"/>
        </w:rPr>
        <w:t>E-posta    : _________________________________________________</w:t>
      </w:r>
    </w:p>
    <w:p/>
    <w:p/>
    <w:p>
      <w:r>
        <w:rPr>
          <w:b w:val="0"/>
          <w:sz w:val="22"/>
        </w:rPr>
        <w:t>Proforma Fatura No : ____________________</w:t>
      </w:r>
    </w:p>
    <w:p>
      <w:r>
        <w:rPr>
          <w:b w:val="0"/>
          <w:sz w:val="22"/>
        </w:rPr>
        <w:t>Vade / Ödeme Koşulları : ____________________________________</w:t>
      </w:r>
    </w:p>
    <w:p>
      <w:r>
        <w:rPr>
          <w:b w:val="0"/>
          <w:sz w:val="22"/>
        </w:rPr>
        <w:t>Teslim Şekli : ______________________________________________</w:t>
      </w:r>
    </w:p>
    <w:p>
      <w:r>
        <w:rPr>
          <w:b w:val="0"/>
          <w:sz w:val="22"/>
        </w:rPr>
        <w:t>Geçerlilik Süresi : __________________________________________</w:t>
      </w:r>
    </w:p>
    <w:p/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2"/>
              </w:rPr>
              <w:t>Sıra No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2"/>
              </w:rPr>
              <w:t>Ürün / Hizmet Adı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2"/>
              </w:rPr>
              <w:t>Miktar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2"/>
              </w:rPr>
              <w:t>Birim Fiyat (TL)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2"/>
              </w:rPr>
              <w:t>Toplam Fiyat (TL)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b/>
              </w:rPr>
              <w:t>Ara Toplam (TL):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b/>
              </w:rPr>
              <w:t>KDV (%):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b/>
              </w:rPr>
              <w:t>Genel Toplam (TL):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</w:t>
            </w:r>
          </w:p>
        </w:tc>
      </w:tr>
    </w:tbl>
    <w:p/>
    <w:p/>
    <w:p>
      <w:r>
        <w:rPr>
          <w:b/>
          <w:sz w:val="22"/>
        </w:rPr>
        <w:t>Açıklamalar: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Teklif Veren / Yetkili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Müşteri Temsilcisi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İmza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İmza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https://mektubuuzmani.com/teklif-mektubu-proforma-fatura-ornegi/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teklif-mektubu-proforma-fatura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