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TEKLİF MEKTUBU</w:t>
      </w:r>
    </w:p>
    <w:p/>
    <w:p/>
    <w:p>
      <w:r>
        <w:rPr>
          <w:b/>
          <w:sz w:val="20"/>
        </w:rPr>
        <w:t>Gönderen :</w:t>
      </w:r>
    </w:p>
    <w:p>
      <w:r>
        <w:rPr>
          <w:b w:val="0"/>
          <w:sz w:val="20"/>
        </w:rPr>
        <w:t>Firma Adı : ____________________________________________________</w:t>
      </w:r>
    </w:p>
    <w:p>
      <w:r>
        <w:rPr>
          <w:b w:val="0"/>
          <w:sz w:val="20"/>
        </w:rPr>
        <w:t>Adres : _________________________________________________________</w:t>
      </w:r>
    </w:p>
    <w:p>
      <w:r>
        <w:rPr>
          <w:b w:val="0"/>
          <w:sz w:val="20"/>
        </w:rPr>
        <w:t>Telefon : _______________________________________________________</w:t>
      </w:r>
    </w:p>
    <w:p>
      <w:r>
        <w:rPr>
          <w:b w:val="0"/>
          <w:sz w:val="20"/>
        </w:rPr>
        <w:t>E-posta : _______________________________________________________</w:t>
      </w:r>
    </w:p>
    <w:p/>
    <w:p>
      <w:r>
        <w:rPr>
          <w:b/>
          <w:sz w:val="20"/>
        </w:rPr>
        <w:t>Alıcı :</w:t>
      </w:r>
    </w:p>
    <w:p>
      <w:r>
        <w:rPr>
          <w:b w:val="0"/>
          <w:sz w:val="20"/>
        </w:rPr>
        <w:t>Firma/Adı Soyadı : _______________________________________________</w:t>
      </w:r>
    </w:p>
    <w:p>
      <w:r>
        <w:rPr>
          <w:b w:val="0"/>
          <w:sz w:val="20"/>
        </w:rPr>
        <w:t>Adres : _________________________________________________________</w:t>
      </w:r>
    </w:p>
    <w:p>
      <w:r>
        <w:rPr>
          <w:b w:val="0"/>
          <w:sz w:val="20"/>
        </w:rPr>
        <w:t>Telefon : _______________________________________________________</w:t>
      </w:r>
    </w:p>
    <w:p>
      <w:r>
        <w:rPr>
          <w:b w:val="0"/>
          <w:sz w:val="20"/>
        </w:rPr>
        <w:t>E-posta : _______________________________________________________</w:t>
      </w:r>
    </w:p>
    <w:p/>
    <w:p>
      <w:r>
        <w:rPr>
          <w:b/>
          <w:sz w:val="20"/>
        </w:rPr>
        <w:t>Konu :</w:t>
      </w:r>
    </w:p>
    <w:p>
      <w:r>
        <w:rPr>
          <w:b w:val="0"/>
          <w:sz w:val="20"/>
        </w:rPr>
        <w:t>Aşağıda belirtilen ürün/hizmet için teklifimizi bilgilerinize sunarız.</w:t>
      </w:r>
    </w:p>
    <w:p/>
    <w:p>
      <w:r>
        <w:rPr>
          <w:b/>
          <w:sz w:val="20"/>
        </w:rPr>
        <w:t>Teklif Detayları :</w:t>
      </w:r>
    </w:p>
    <w:p>
      <w:r>
        <w:rPr>
          <w:b w:val="0"/>
          <w:sz w:val="20"/>
        </w:rPr>
        <w:t>Ürün/Hizmet Adı : ________________________________________________</w:t>
      </w:r>
    </w:p>
    <w:p>
      <w:r>
        <w:rPr>
          <w:b w:val="0"/>
          <w:sz w:val="20"/>
        </w:rPr>
        <w:t>Miktar : _________________________________________________________</w:t>
      </w:r>
    </w:p>
    <w:p>
      <w:r>
        <w:rPr>
          <w:b w:val="0"/>
          <w:sz w:val="20"/>
        </w:rPr>
        <w:t>Birim Fiyatı : _________________________________________________ TL</w:t>
      </w:r>
    </w:p>
    <w:p>
      <w:r>
        <w:rPr>
          <w:b w:val="0"/>
          <w:sz w:val="20"/>
        </w:rPr>
        <w:t>Toplam Tutar : ________________________________________________ TL</w:t>
      </w:r>
    </w:p>
    <w:p>
      <w:r>
        <w:rPr>
          <w:b w:val="0"/>
          <w:sz w:val="20"/>
        </w:rPr>
        <w:t>Teslim Süresi : ________________________________________________</w:t>
      </w:r>
    </w:p>
    <w:p>
      <w:r>
        <w:rPr>
          <w:b w:val="0"/>
          <w:sz w:val="20"/>
        </w:rPr>
        <w:t>Ödeme Şartları : ______________________________________________</w:t>
      </w:r>
    </w:p>
    <w:p>
      <w:r>
        <w:rPr>
          <w:b w:val="0"/>
          <w:sz w:val="20"/>
        </w:rPr>
        <w:t>Garanti ve Servis : _____________________________________________</w:t>
      </w:r>
    </w:p>
    <w:p/>
    <w:p>
      <w:r>
        <w:rPr>
          <w:b/>
          <w:sz w:val="20"/>
        </w:rPr>
        <w:t>Teklif Koşulları ve Geçerlilik :</w:t>
      </w:r>
    </w:p>
    <w:p>
      <w:r>
        <w:rPr>
          <w:b w:val="0"/>
          <w:sz w:val="20"/>
        </w:rPr>
        <w:t>1. Teklifimiz yukarıda belirtilen şartlarla sınırlıdır ve __ gün süreyle geçerlidir.</w:t>
      </w:r>
    </w:p>
    <w:p>
      <w:r>
        <w:rPr>
          <w:b w:val="0"/>
          <w:sz w:val="20"/>
        </w:rPr>
        <w:t>2. Ürün/hizmet teslimatı belirtilen sürede yapılacaktır.</w:t>
      </w:r>
    </w:p>
    <w:p>
      <w:r>
        <w:rPr>
          <w:b w:val="0"/>
          <w:sz w:val="20"/>
        </w:rPr>
        <w:t>3. Ödeme, belirtilen şartlarda yapılacaktır.</w:t>
      </w:r>
    </w:p>
    <w:p>
      <w:r>
        <w:rPr>
          <w:b w:val="0"/>
          <w:sz w:val="20"/>
        </w:rPr>
        <w:t>4. Fiyatlara KDV dahil değildir.</w:t>
      </w:r>
    </w:p>
    <w:p/>
    <w:p>
      <w:r>
        <w:rPr>
          <w:b/>
          <w:sz w:val="20"/>
        </w:rPr>
        <w:t>Diğer Hususlar :</w:t>
      </w:r>
    </w:p>
    <w:p>
      <w:r>
        <w:rPr>
          <w:b w:val="0"/>
          <w:sz w:val="20"/>
        </w:rPr>
        <w:t>Teklifimize ilişkin herhangi bir sorunuz olması durumunda bizimle iletişime geçmekten çekinmeyiniz.</w:t>
      </w:r>
    </w:p>
    <w:p/>
    <w:p/>
    <w:p>
      <w:r>
        <w:rPr>
          <w:b/>
          <w:sz w:val="20"/>
        </w:rPr>
        <w:t>Saygılarımızla,</w:t>
      </w:r>
    </w:p>
    <w:p/>
    <w:p/>
    <w:p/>
    <w:p>
      <w:r>
        <w:rPr>
          <w:b w:val="0"/>
          <w:sz w:val="20"/>
        </w:rPr>
        <w:t>İmza : _____________________________</w:t>
      </w:r>
    </w:p>
    <w:p>
      <w:r>
        <w:rPr>
          <w:b w:val="0"/>
          <w:sz w:val="20"/>
        </w:rPr>
        <w:t>Ad Soyad : _________________________</w:t>
      </w:r>
    </w:p>
    <w:p>
      <w:r>
        <w:rPr>
          <w:b w:val="0"/>
          <w:sz w:val="20"/>
        </w:rPr>
        <w:t>Görev/Unvan : ______________________</w:t>
      </w:r>
    </w:p>
    <w:p>
      <w:r>
        <w:rPr>
          <w:b w:val="0"/>
          <w:sz w:val="20"/>
        </w:rPr>
        <w:t>Firma Kaşesi : 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https://mektubuuzmani.com/teklif-mektubu-ornegi/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https://mektubuuzmani.com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mektubuuzmani.com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ektubuuzmani.com/teklif-mektubu-ornegi/" TargetMode="External"/><Relationship Id="rId10" Type="http://schemas.openxmlformats.org/officeDocument/2006/relationships/hyperlink" Target="https://mektubuuzman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