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TAVSİYE MEKTUBU</w:t>
      </w:r>
    </w:p>
    <w:p/>
    <w:p/>
    <w:p>
      <w:r>
        <w:rPr>
          <w:b w:val="0"/>
          <w:sz w:val="20"/>
        </w:rPr>
        <w:t>Sayın Yetkili,</w:t>
      </w:r>
    </w:p>
    <w:p/>
    <w:p>
      <w:r>
        <w:rPr>
          <w:b w:val="0"/>
          <w:sz w:val="20"/>
        </w:rPr>
        <w:t>Bu mektup, aşağıda bilgileri verilen kişinin/kurumun Türkiye Cumhuriyeti mevzuatı çerçevesinde güvenilir, sorumluluk sahibi ve başarılı olduğunu teyit etmek amacıyla hazırlanmıştır. Tavsiye edilen kişi/kurum, çalışmaları esnasında gösterdiği disiplin, özveri ve etik değerlerle her zaman takdir toplamıştır.</w:t>
      </w:r>
    </w:p>
    <w:p/>
    <w:p>
      <w:r>
        <w:rPr>
          <w:b/>
          <w:sz w:val="20"/>
        </w:rPr>
        <w:t>Tavsiye Edilen Kişi/Kurum Bilgileri: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TC Kimlik No / Vergi No : ____________________________________________</w:t>
      </w:r>
    </w:p>
    <w:p>
      <w:r>
        <w:rPr>
          <w:b w:val="0"/>
          <w:sz w:val="20"/>
        </w:rPr>
        <w:t>Çalıştığı / Temsil Ettiği Kurum : _____________________________________</w:t>
      </w:r>
    </w:p>
    <w:p>
      <w:r>
        <w:rPr>
          <w:b w:val="0"/>
          <w:sz w:val="20"/>
        </w:rPr>
        <w:t>Görevi / Pozisyonu : _________________________________________________</w:t>
      </w:r>
    </w:p>
    <w:p/>
    <w:p>
      <w:r>
        <w:rPr>
          <w:b w:val="0"/>
          <w:sz w:val="20"/>
        </w:rPr>
        <w:t>Tavsiye eden kişi olarak, yukarıda belirtilen kişi/kurumun mesleki yeterliliği, iş disiplini, etik davranışları ve sorumluluk bilinci açısından olumlu kanaate sahip olduğumu belirtirim. İlgili kişinin/kurumun ileriki süreçlerinde başarılarının devamını dilerim.</w:t>
      </w:r>
    </w:p>
    <w:p/>
    <w:p/>
    <w:p>
      <w:r>
        <w:rPr>
          <w:b w:val="0"/>
          <w:sz w:val="20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Tavsiye Edenin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Görevi / Ünvanı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https://mektubuuzmani.com/tavsiye-mektubu-ornegi/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avsiye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