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STAJYER İÇİN REFERANS MEKTUBU</w:t>
      </w:r>
    </w:p>
    <w:p/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________________________________________________________</w:t>
      </w:r>
    </w:p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aşağıda bilgileri belirtilen stajyerin şirketimizde gerçekleştirdiği staj dönemi boyunca gösterdiği performans, disiplin ve genel tutum hakkında bilgi vermek amacıyla hazırlanmıştır.</w:t>
      </w:r>
    </w:p>
    <w:p/>
    <w:p>
      <w:r>
        <w:rPr>
          <w:b/>
          <w:sz w:val="22"/>
        </w:rPr>
        <w:t>Stajyer Bilgileri :</w:t>
      </w:r>
    </w:p>
    <w:p>
      <w:r>
        <w:rPr>
          <w:b w:val="0"/>
          <w:sz w:val="22"/>
        </w:rPr>
        <w:t>Adı Soyadı           : _____________________________________________</w:t>
      </w:r>
    </w:p>
    <w:p>
      <w:r>
        <w:rPr>
          <w:b w:val="0"/>
          <w:sz w:val="22"/>
        </w:rPr>
        <w:t>T.C. Kimlik No       : _____________________________________________</w:t>
      </w:r>
    </w:p>
    <w:p>
      <w:r>
        <w:rPr>
          <w:b w:val="0"/>
          <w:sz w:val="22"/>
        </w:rPr>
        <w:t>Bölümü/Programı      : _____________________________________________</w:t>
      </w:r>
    </w:p>
    <w:p>
      <w:r>
        <w:rPr>
          <w:b w:val="0"/>
          <w:sz w:val="22"/>
        </w:rPr>
        <w:t>Staj Dönemi          : _____________________________________________</w:t>
      </w:r>
    </w:p>
    <w:p/>
    <w:p>
      <w:r>
        <w:rPr>
          <w:b w:val="0"/>
          <w:sz w:val="22"/>
        </w:rPr>
        <w:t>Stajyer, şirketimizde bulunduğu süre zarfında kendisine verilen görevleri titizlikle yerine getirmiş, iş disiplinine ve çalışma arkadaşlarıyla uyuma önem vermiştir. Görev aldığı projelerde sorumluluk sahibi ve öğrenmeye açık bir tutum sergilemiştir.</w:t>
      </w:r>
    </w:p>
    <w:p/>
    <w:p>
      <w:r>
        <w:rPr>
          <w:b w:val="0"/>
          <w:sz w:val="22"/>
        </w:rPr>
        <w:t>Çalışma Saatlerine riayet etmiş, verilen eğitim ve talimatları dikkatle takip etmiştir. Sorumluluk alma konusundaki istekliliği ve iletişim becerileriyle ekip çalışmalarına olumlu katkılarda bulunmuştur.</w:t>
      </w:r>
    </w:p>
    <w:p/>
    <w:p>
      <w:r>
        <w:rPr>
          <w:b w:val="0"/>
          <w:sz w:val="22"/>
        </w:rPr>
        <w:t>Bu referans mektubu, stajyerin gelecekteki kariyer planlarında destek olmak amacıyla tarafımızca düzenlenmiştir. Kendisinin iş hayatında başarılı olacağına olan inancımız tamdır.</w:t>
      </w:r>
    </w:p>
    <w:p/>
    <w:p/>
    <w:p>
      <w:r>
        <w:rPr>
          <w:b w:val="0"/>
          <w:sz w:val="22"/>
        </w:rPr>
        <w:t>Saygılarımızla,</w:t>
      </w:r>
    </w:p>
    <w:p/>
    <w:p/>
    <w:p/>
    <w:p>
      <w:pPr>
        <w:jc w:val="center"/>
      </w:pPr>
      <w:r>
        <w:rPr>
          <w:b w:val="0"/>
          <w:sz w:val="22"/>
        </w:rPr>
        <w:t>_______________________________</w:t>
      </w:r>
    </w:p>
    <w:p>
      <w:pPr>
        <w:jc w:val="center"/>
      </w:pPr>
      <w:r>
        <w:rPr>
          <w:b w:val="0"/>
          <w:sz w:val="22"/>
        </w:rPr>
        <w:t>İmza</w:t>
      </w:r>
    </w:p>
    <w:p>
      <w:pPr>
        <w:jc w:val="center"/>
      </w:pPr>
      <w:r>
        <w:rPr>
          <w:b w:val="0"/>
          <w:sz w:val="22"/>
        </w:rPr>
        <w:t>Adı Soyadı</w:t>
      </w:r>
    </w:p>
    <w:p>
      <w:pPr>
        <w:jc w:val="center"/>
      </w:pPr>
      <w:r>
        <w:rPr>
          <w:b w:val="0"/>
          <w:sz w:val="22"/>
        </w:rPr>
        <w:t>Pozisyonu</w:t>
      </w:r>
    </w:p>
    <w:p/>
    <w:p/>
    <w:p>
      <w:r>
        <w:rPr>
          <w:b/>
          <w:sz w:val="22"/>
        </w:rPr>
        <w:t>Şirket Adı 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Adres       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Telefon     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/>
          <w:sz w:val="22"/>
        </w:rPr>
        <w:t>E-posta     :</w:t>
      </w:r>
    </w:p>
    <w:p>
      <w:r>
        <w:rPr>
          <w:b w:val="0"/>
          <w:sz w:val="22"/>
        </w:rPr>
        <w:t>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https://mektubuuzmani.com/stajyer-icin-referans-mektubu-ornegi/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stajyer-icin-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