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SAĞLIK BAKANLIĞI</w:t>
        <w:br/>
        <w:t>NİYET MEKTUBU</w:t>
      </w:r>
    </w:p>
    <w:p/>
    <w:p/>
    <w:p>
      <w:r>
        <w:rPr>
          <w:b/>
          <w:sz w:val="22"/>
        </w:rPr>
        <w:t>Kurum Adı :</w:t>
      </w:r>
    </w:p>
    <w:p>
      <w:r>
        <w:rPr>
          <w:b w:val="0"/>
          <w:sz w:val="22"/>
        </w:rPr>
        <w:t>____________________________________________________________</w:t>
      </w:r>
    </w:p>
    <w:p/>
    <w:p>
      <w:r>
        <w:rPr>
          <w:b/>
          <w:sz w:val="22"/>
        </w:rPr>
        <w:t>Kurum Adresi :</w:t>
      </w:r>
    </w:p>
    <w:p>
      <w:r>
        <w:rPr>
          <w:b w:val="0"/>
          <w:sz w:val="22"/>
        </w:rPr>
        <w:t>____________________________________________________________</w:t>
      </w:r>
    </w:p>
    <w:p/>
    <w:p>
      <w:r>
        <w:rPr>
          <w:b/>
          <w:sz w:val="22"/>
        </w:rPr>
        <w:t>Konu :</w:t>
      </w:r>
    </w:p>
    <w:p>
      <w:r>
        <w:rPr>
          <w:b w:val="0"/>
          <w:sz w:val="22"/>
        </w:rPr>
        <w:t>Sağlık Bakanlığı tarafından talep edilen iş birliği ve faaliyetlere ilişkin niyet beyanı.</w:t>
      </w:r>
    </w:p>
    <w:p/>
    <w:p/>
    <w:p>
      <w:r>
        <w:rPr>
          <w:b w:val="0"/>
          <w:sz w:val="22"/>
        </w:rPr>
        <w:t>Sayın Yetkili,</w:t>
      </w:r>
    </w:p>
    <w:p/>
    <w:p>
      <w:r>
        <w:rPr>
          <w:b w:val="0"/>
          <w:sz w:val="22"/>
        </w:rPr>
        <w:t>İşbu niyet mektubu ile, kurumumuzun Sağlık Bakanlığı ile iş birliği içerisinde yürütülecek sağlık hizmetleri, projeler ve faaliyetlere dair niyetini ve kararlılığını beyan ederiz. Sağlık alanında yürütülecek çalışmaların başarıyla gerçekleştirilmesi için gerekli desteği sağlayacağımızı bildiririz.</w:t>
      </w:r>
    </w:p>
    <w:p/>
    <w:p>
      <w:r>
        <w:rPr>
          <w:b w:val="0"/>
          <w:sz w:val="22"/>
        </w:rPr>
        <w:t>Kurumumuz, Sağlık Bakanlığı'nın belirleyeceği uygulama usul ve esaslarına uygun şekilde hareket edeceğini ve tüm yasal yükümlülükleri eksiksiz yerine getireceğini taahhüt eder.</w:t>
      </w:r>
    </w:p>
    <w:p/>
    <w:p>
      <w:r>
        <w:rPr>
          <w:b w:val="0"/>
          <w:sz w:val="22"/>
        </w:rPr>
        <w:t>İş birliğimizin Türkiye'nin sağlık alanındaki gelişimine önemli katkılar sağlayacağına inanıyor, ortak hedefler doğrultusunda verimli çalışmalar yapmayı temenni ediyoruz.</w:t>
      </w:r>
    </w:p>
    <w:p/>
    <w:p/>
    <w:p>
      <w:r>
        <w:rPr>
          <w:b w:val="0"/>
          <w:sz w:val="22"/>
        </w:rPr>
        <w:t>Saygılarımızla,</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Kurum Yetkilisi</w:t>
            </w:r>
          </w:p>
        </w:tc>
        <w:tc>
          <w:tcPr>
            <w:tcW w:type="dxa" w:w="4986"/>
            <w:tcBorders>
              <w:top w:val="nil"/>
              <w:left w:val="nil"/>
              <w:bottom w:val="nil"/>
              <w:right w:val="nil"/>
              <w:insideH w:val="nil"/>
              <w:insideV w:val="nil"/>
            </w:tcBorders>
          </w:tcPr>
          <w:p>
            <w:pPr>
              <w:jc w:val="center"/>
            </w:pPr>
            <w:r>
              <w:t>Sağlık Bakanlığı Temsilcisi</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Adı Soyadı : ____________________</w:t>
            </w:r>
          </w:p>
        </w:tc>
        <w:tc>
          <w:tcPr>
            <w:tcW w:type="dxa" w:w="4986"/>
            <w:tcBorders>
              <w:top w:val="nil"/>
              <w:left w:val="nil"/>
              <w:bottom w:val="nil"/>
              <w:right w:val="nil"/>
              <w:insideH w:val="nil"/>
              <w:insideV w:val="nil"/>
            </w:tcBorders>
          </w:tcPr>
          <w:p>
            <w:pPr>
              <w:jc w:val="center"/>
            </w:pPr>
            <w:r>
              <w:t>Adı Soyadı : 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https://mektubuuzmani.com/saglık-bakanlıgı-niyet-mektubu-ornegi/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sagl&#305;k-bakanl&#305;g&#305;-niyet-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