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REFERANS MEKTUBU</w:t>
      </w:r>
    </w:p>
    <w:p/>
    <w:p/>
    <w:p>
      <w:r>
        <w:rPr>
          <w:b/>
          <w:sz w:val="22"/>
        </w:rPr>
        <w:t>Referans Veren :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Görevi / Unvanı : ___________________________________________</w:t>
      </w:r>
    </w:p>
    <w:p>
      <w:r>
        <w:rPr>
          <w:b w:val="0"/>
          <w:sz w:val="22"/>
        </w:rPr>
        <w:t>Çalıştığı Kurum / Firma : ___________________________________</w:t>
      </w:r>
    </w:p>
    <w:p>
      <w:r>
        <w:rPr>
          <w:b w:val="0"/>
          <w:sz w:val="22"/>
        </w:rPr>
        <w:t>İletişim Bilgileri : _________________________________________</w:t>
      </w:r>
    </w:p>
    <w:p/>
    <w:p>
      <w:r>
        <w:rPr>
          <w:b/>
          <w:sz w:val="22"/>
        </w:rPr>
        <w:t>Referans Verilen Kişi :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TC Kimlik No : ______________________________________________</w:t>
      </w:r>
    </w:p>
    <w:p>
      <w:r>
        <w:rPr>
          <w:b w:val="0"/>
          <w:sz w:val="22"/>
        </w:rPr>
        <w:t>Doğum Tarihi : ______________________________________________</w:t>
      </w:r>
    </w:p>
    <w:p>
      <w:r>
        <w:rPr>
          <w:b w:val="0"/>
          <w:sz w:val="22"/>
        </w:rPr>
        <w:t>İletişim Bilgileri : _________________________________________</w:t>
      </w:r>
    </w:p>
    <w:p/>
    <w:p>
      <w:r>
        <w:rPr>
          <w:b/>
          <w:sz w:val="22"/>
        </w:rPr>
        <w:t>Referansın Amacı ve Kapsamı :</w:t>
      </w:r>
    </w:p>
    <w:p>
      <w:r>
        <w:rPr>
          <w:b w:val="0"/>
          <w:sz w:val="22"/>
        </w:rPr>
        <w:t>Bu referans mektubu, yukarıda bilgileri verilen kişinin iş, eğitim veya diğer amaçlarla değerlendirilmesi için hazırlanmıştır. Referans veren kişi, referans verilen kişinin aşağıda belirtilen özellikler ve başarılar hakkında bilgi vermektedir.</w:t>
      </w:r>
    </w:p>
    <w:p/>
    <w:p>
      <w:r>
        <w:rPr>
          <w:b/>
          <w:sz w:val="22"/>
        </w:rPr>
        <w:t>Referansın İçeriği :</w:t>
      </w:r>
    </w:p>
    <w:p>
      <w:r>
        <w:rPr>
          <w:b w:val="0"/>
          <w:sz w:val="22"/>
        </w:rPr>
        <w:t>- Çalışma Disiplini ve Sorumlulukları :</w:t>
      </w:r>
    </w:p>
    <w:p>
      <w:r>
        <w:rPr>
          <w:b w:val="0"/>
          <w:sz w:val="22"/>
        </w:rPr>
        <w:t xml:space="preserve">  ______________________________________________________________</w:t>
      </w:r>
    </w:p>
    <w:p>
      <w:r>
        <w:rPr>
          <w:b w:val="0"/>
          <w:sz w:val="22"/>
        </w:rPr>
        <w:t xml:space="preserve">  ______________________________________________________________</w:t>
      </w:r>
    </w:p>
    <w:p>
      <w:r>
        <w:rPr>
          <w:b w:val="0"/>
          <w:sz w:val="22"/>
        </w:rPr>
        <w:t>- İş ve Mesleki Yetenekleri :</w:t>
      </w:r>
    </w:p>
    <w:p>
      <w:r>
        <w:rPr>
          <w:b w:val="0"/>
          <w:sz w:val="22"/>
        </w:rPr>
        <w:t xml:space="preserve">  ______________________________________________________________</w:t>
      </w:r>
    </w:p>
    <w:p>
      <w:r>
        <w:rPr>
          <w:b w:val="0"/>
          <w:sz w:val="22"/>
        </w:rPr>
        <w:t xml:space="preserve">  ______________________________________________________________</w:t>
      </w:r>
    </w:p>
    <w:p>
      <w:r>
        <w:rPr>
          <w:b w:val="0"/>
          <w:sz w:val="22"/>
        </w:rPr>
        <w:t>- Kişisel Özellikleri ve İletişim Becerileri :</w:t>
      </w:r>
    </w:p>
    <w:p>
      <w:r>
        <w:rPr>
          <w:b w:val="0"/>
          <w:sz w:val="22"/>
        </w:rPr>
        <w:t xml:space="preserve">  ______________________________________________________________</w:t>
      </w:r>
    </w:p>
    <w:p>
      <w:r>
        <w:rPr>
          <w:b w:val="0"/>
          <w:sz w:val="22"/>
        </w:rPr>
        <w:t xml:space="preserve">  ______________________________________________________________</w:t>
      </w:r>
    </w:p>
    <w:p/>
    <w:p>
      <w:r>
        <w:rPr>
          <w:b/>
          <w:sz w:val="22"/>
        </w:rPr>
        <w:t>Sonuç ve Değerlendirme :</w:t>
      </w:r>
    </w:p>
    <w:p>
      <w:r>
        <w:rPr>
          <w:b w:val="0"/>
          <w:sz w:val="22"/>
        </w:rPr>
        <w:t>Referans veren olarak, yukarıda belirtilen kişi hakkında olumlu kanaatte olduğumu ve kendisini tavsiye ettiğimi beyan ederim.</w:t>
      </w:r>
    </w:p>
    <w:p/>
    <w:p/>
    <w:p>
      <w:r>
        <w:rPr>
          <w:b/>
          <w:sz w:val="22"/>
        </w:rPr>
        <w:t>Referans Verenin İmzası :</w:t>
      </w:r>
    </w:p>
    <w:p>
      <w:r>
        <w:rPr>
          <w:b w:val="0"/>
          <w:sz w:val="22"/>
        </w:rPr>
        <w:t>İmza : ________________________________</w:t>
      </w:r>
    </w:p>
    <w:p>
      <w:r>
        <w:rPr>
          <w:b w:val="0"/>
          <w:sz w:val="22"/>
        </w:rPr>
        <w:t>Adı Soyadı : __________________________</w:t>
      </w:r>
    </w:p>
    <w:p>
      <w:r>
        <w:rPr>
          <w:b w:val="0"/>
          <w:sz w:val="22"/>
        </w:rPr>
        <w:t>Tarih : _______________________________</w:t>
      </w:r>
    </w:p>
    <w:p/>
    <w:p/>
    <w:p>
      <w:pPr>
        <w:jc w:val="center"/>
      </w:pPr>
      <w:r>
        <w:rPr>
          <w:b w:val="0"/>
          <w:sz w:val="22"/>
        </w:rPr>
        <w:t>Not : Bu referans mektubu, Türkiye Cumhuriyeti mevzuatına uygun olarak hazırlanmış olup, ilgili tarafların doğruluğunu kabul ettiği bilgiler çerçevesinde kullanılacaktır.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