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ÖZÜR MEKTUBU</w:t>
      </w:r>
    </w:p>
    <w:p/>
    <w:p/>
    <w:p>
      <w:r>
        <w:rPr>
          <w:b/>
          <w:sz w:val="20"/>
        </w:rPr>
        <w:t>Sayın:</w:t>
      </w:r>
    </w:p>
    <w:p>
      <w:r>
        <w:rPr>
          <w:b w:val="0"/>
          <w:sz w:val="20"/>
        </w:rPr>
        <w:t>Adı Soyadı : _____________________________________________</w:t>
      </w:r>
    </w:p>
    <w:p>
      <w:r>
        <w:rPr>
          <w:b w:val="0"/>
          <w:sz w:val="20"/>
        </w:rPr>
        <w:t>Görevi / Ünvanı : __________________________________________</w:t>
      </w:r>
    </w:p>
    <w:p>
      <w:r>
        <w:rPr>
          <w:b w:val="0"/>
          <w:sz w:val="20"/>
        </w:rPr>
        <w:t>Çalıştığı Kurum : _________________________________________</w:t>
      </w:r>
    </w:p>
    <w:p/>
    <w:p/>
    <w:p>
      <w:r>
        <w:rPr>
          <w:b/>
          <w:sz w:val="20"/>
        </w:rPr>
        <w:t>Konu: Özür Dileme</w:t>
      </w:r>
    </w:p>
    <w:p/>
    <w:p>
      <w:r>
        <w:rPr>
          <w:b w:val="0"/>
          <w:sz w:val="20"/>
        </w:rPr>
        <w:t>Değerli ____________________,</w:t>
      </w:r>
    </w:p>
    <w:p/>
    <w:p>
      <w:r>
        <w:rPr>
          <w:b w:val="0"/>
          <w:sz w:val="20"/>
        </w:rPr>
        <w:t>Yaptığım hatadan dolayı en içten özürlerimi sunmak isterim. Yaşanan olumsuzluk için duyduğum üzüntüyü belirtmekle beraber, bu durumun tekrarlanmaması için gerekli önlemleri alacağıma dair sizi temin ederim.</w:t>
      </w:r>
    </w:p>
    <w:p/>
    <w:p>
      <w:r>
        <w:rPr>
          <w:b w:val="0"/>
          <w:sz w:val="20"/>
        </w:rPr>
        <w:t>Kişisel ve profesyonel sorumluluklarımın bilincindeyim ve yaşanan bu aksaklığın işleyişe ve size verdiğim değere zarar vermesini istemem. Bu nedenle, konuyla ilgili her türlü düzeltici çalışmayı yapmaya hazırım.</w:t>
      </w:r>
    </w:p>
    <w:p/>
    <w:p>
      <w:r>
        <w:rPr>
          <w:b w:val="0"/>
          <w:sz w:val="20"/>
        </w:rPr>
        <w:t>Anlayışınız için teşekkür eder, saygılarımı sunarım.</w:t>
      </w:r>
    </w:p>
    <w:p/>
    <w:p/>
    <w:p/>
    <w:p>
      <w:r>
        <w:rPr>
          <w:b/>
          <w:sz w:val="20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https://mektubuuzmani.com/ozur-mektubu-ornegi/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ozur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