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HOTEL COMPLAINT LETTER</w:t>
      </w:r>
    </w:p>
    <w:p/>
    <w:p/>
    <w:p>
      <w:r>
        <w:rPr>
          <w:b/>
          <w:sz w:val="20"/>
        </w:rPr>
        <w:t>To:</w:t>
      </w:r>
    </w:p>
    <w:p>
      <w:r>
        <w:rPr>
          <w:b w:val="0"/>
          <w:sz w:val="20"/>
        </w:rPr>
        <w:t>Hotel Management</w:t>
      </w:r>
    </w:p>
    <w:p>
      <w:r>
        <w:rPr>
          <w:b w:val="0"/>
          <w:sz w:val="20"/>
        </w:rPr>
        <w:t>________________________________________</w:t>
      </w:r>
    </w:p>
    <w:p/>
    <w:p>
      <w:r>
        <w:rPr>
          <w:b/>
          <w:sz w:val="20"/>
        </w:rPr>
        <w:t>From:</w:t>
      </w:r>
    </w:p>
    <w:p>
      <w:r>
        <w:rPr>
          <w:b w:val="0"/>
          <w:sz w:val="20"/>
        </w:rPr>
        <w:t>Name and Surname: ___________________________________________</w:t>
      </w:r>
    </w:p>
    <w:p>
      <w:r>
        <w:rPr>
          <w:b w:val="0"/>
          <w:sz w:val="20"/>
        </w:rPr>
        <w:t>Address: ____________________________________________________</w:t>
      </w:r>
    </w:p>
    <w:p>
      <w:r>
        <w:rPr>
          <w:b w:val="0"/>
          <w:sz w:val="20"/>
        </w:rPr>
        <w:t>Phone Number: _______________________________________________</w:t>
      </w:r>
    </w:p>
    <w:p>
      <w:r>
        <w:rPr>
          <w:b w:val="0"/>
          <w:sz w:val="20"/>
        </w:rPr>
        <w:t>Email: ______________________________________________________</w:t>
      </w:r>
    </w:p>
    <w:p/>
    <w:p>
      <w:r>
        <w:rPr>
          <w:b/>
          <w:sz w:val="20"/>
        </w:rPr>
        <w:t>Subject: Formal Complaint Regarding Stay at Your Hotel</w:t>
      </w:r>
    </w:p>
    <w:p/>
    <w:p>
      <w:r>
        <w:rPr>
          <w:b w:val="0"/>
          <w:sz w:val="20"/>
        </w:rPr>
        <w:t>Dear Sir/Madam,</w:t>
      </w:r>
    </w:p>
    <w:p/>
    <w:p>
      <w:r>
        <w:rPr>
          <w:b w:val="0"/>
          <w:sz w:val="20"/>
        </w:rPr>
        <w:t>I am writing to formally express my dissatisfaction with the services and conditions experienced during my recent stay at your hotel. Despite my expectations and the representations made by your establishment, several issues significantly impacted the quality of my stay.</w:t>
      </w:r>
    </w:p>
    <w:p/>
    <w:p>
      <w:r>
        <w:rPr>
          <w:b/>
          <w:sz w:val="20"/>
        </w:rPr>
        <w:t>The main problems encountered were as follows:</w:t>
      </w:r>
    </w:p>
    <w:p>
      <w:r>
        <w:rPr>
          <w:b w:val="0"/>
          <w:sz w:val="20"/>
        </w:rPr>
        <w:t>1. _______________________________________________________________</w:t>
      </w:r>
    </w:p>
    <w:p>
      <w:r>
        <w:rPr>
          <w:b w:val="0"/>
          <w:sz w:val="20"/>
        </w:rPr>
        <w:t>2. _______________________________________________________________</w:t>
      </w:r>
    </w:p>
    <w:p>
      <w:r>
        <w:rPr>
          <w:b w:val="0"/>
          <w:sz w:val="20"/>
        </w:rPr>
        <w:t>3. _______________________________________________________________</w:t>
      </w:r>
    </w:p>
    <w:p/>
    <w:p>
      <w:r>
        <w:rPr>
          <w:b w:val="0"/>
          <w:sz w:val="20"/>
        </w:rPr>
        <w:t>These issues not only caused inconvenience but also violated the standards and conditions as per the contract of accommodation and Turkish consumer protection laws.</w:t>
      </w:r>
    </w:p>
    <w:p/>
    <w:p>
      <w:r>
        <w:rPr>
          <w:b/>
          <w:sz w:val="20"/>
        </w:rPr>
        <w:t>As a customer, I expect that appropriate actions will be taken to address these problems. I kindly request:</w:t>
      </w:r>
    </w:p>
    <w:p>
      <w:r>
        <w:rPr>
          <w:b w:val="0"/>
          <w:sz w:val="20"/>
        </w:rPr>
        <w:t>- A formal acknowledgment of this complaint.</w:t>
      </w:r>
    </w:p>
    <w:p>
      <w:r>
        <w:rPr>
          <w:b w:val="0"/>
          <w:sz w:val="20"/>
        </w:rPr>
        <w:t>- A detailed explanation and corrective measures regarding the issues.</w:t>
      </w:r>
    </w:p>
    <w:p>
      <w:r>
        <w:rPr>
          <w:b w:val="0"/>
          <w:sz w:val="20"/>
        </w:rPr>
        <w:t>- Compensation for the damages and inconveniences suffered.</w:t>
      </w:r>
    </w:p>
    <w:p/>
    <w:p>
      <w:r>
        <w:rPr>
          <w:b w:val="0"/>
          <w:sz w:val="20"/>
        </w:rPr>
        <w:t>Please note that should these matters not be resolved amicably, I reserve the right to escalate the complaint to the relevant authorities, including consumer protection agencies and legal channels under Turkish law.</w:t>
      </w:r>
    </w:p>
    <w:p/>
    <w:p>
      <w:r>
        <w:rPr>
          <w:b w:val="0"/>
          <w:sz w:val="20"/>
        </w:rPr>
        <w:t>I trust you will treat this matter with the seriousness it deserves and look forward to your prompt response.</w:t>
      </w:r>
    </w:p>
    <w:p/>
    <w:p/>
    <w:p>
      <w:r>
        <w:rPr>
          <w:b w:val="0"/>
          <w:sz w:val="20"/>
        </w:rPr>
        <w:t>Sincerely,</w:t>
      </w:r>
    </w:p>
    <w:p/>
    <w:p/>
    <w:p/>
    <w:p/>
    <w:p>
      <w:r>
        <w:rPr>
          <w:b w:val="0"/>
          <w:sz w:val="20"/>
        </w:rPr>
        <w:t>Signature: _______________________________</w:t>
      </w:r>
    </w:p>
    <w:p>
      <w:r>
        <w:rPr>
          <w:b w:val="0"/>
          <w:sz w:val="20"/>
        </w:rPr>
        <w:t>Name: 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Date of Complaint:</w:t>
            </w:r>
          </w:p>
        </w:tc>
        <w:tc>
          <w:tcPr>
            <w:tcW w:type="dxa" w:w="4986"/>
            <w:tcBorders>
              <w:top w:val="nil"/>
              <w:left w:val="nil"/>
              <w:bottom w:val="nil"/>
              <w:right w:val="nil"/>
              <w:insideH w:val="nil"/>
              <w:insideV w:val="nil"/>
            </w:tcBorders>
          </w:tcPr>
          <w:p>
            <w:pPr>
              <w:jc w:val="left"/>
            </w:pPr>
            <w:r>
              <w:rPr>
                <w:sz w:val="20"/>
              </w:rPr>
              <w:t>______________________</w:t>
            </w:r>
          </w:p>
        </w:tc>
      </w:tr>
      <w:tr>
        <w:tc>
          <w:tcPr>
            <w:tcW w:type="dxa" w:w="4986"/>
            <w:tcBorders>
              <w:top w:val="nil"/>
              <w:left w:val="nil"/>
              <w:bottom w:val="nil"/>
              <w:right w:val="nil"/>
              <w:insideH w:val="nil"/>
              <w:insideV w:val="nil"/>
            </w:tcBorders>
          </w:tcPr>
          <w:p>
            <w:pPr>
              <w:jc w:val="left"/>
            </w:pPr>
            <w:r>
              <w:rPr>
                <w:sz w:val="20"/>
              </w:rPr>
              <w:t>Reservation Number:</w:t>
            </w:r>
          </w:p>
        </w:tc>
        <w:tc>
          <w:tcPr>
            <w:tcW w:type="dxa" w:w="4986"/>
            <w:tcBorders>
              <w:top w:val="nil"/>
              <w:left w:val="nil"/>
              <w:bottom w:val="nil"/>
              <w:right w:val="nil"/>
              <w:insideH w:val="nil"/>
              <w:insideV w:val="nil"/>
            </w:tcBorders>
          </w:tcPr>
          <w:p>
            <w:pPr>
              <w:jc w:val="left"/>
            </w:pPr>
            <w:r>
              <w:rPr>
                <w:sz w:val="20"/>
              </w:rPr>
              <w:t>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https://mektubuuzmani.com/otele-sikayet-mektubu-ingilizce/</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otele-sikayet-mektubu-ingilizce/"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