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OTEL ŞİKAYET MEKTUBU</w:t>
      </w:r>
    </w:p>
    <w:p/>
    <w:p/>
    <w:p>
      <w:r>
        <w:rPr>
          <w:b/>
          <w:sz w:val="20"/>
        </w:rPr>
        <w:t>Şikayet Edenin Bilgileri :</w:t>
      </w:r>
    </w:p>
    <w:p>
      <w:r>
        <w:rPr>
          <w:b w:val="0"/>
          <w:sz w:val="20"/>
        </w:rPr>
        <w:t>Ad Soyad : _______________________________________________________________</w:t>
      </w:r>
    </w:p>
    <w:p>
      <w:r>
        <w:rPr>
          <w:b w:val="0"/>
          <w:sz w:val="20"/>
        </w:rPr>
        <w:t>TC Kimlik No : ___________________________________________________________</w:t>
      </w:r>
    </w:p>
    <w:p>
      <w:r>
        <w:rPr>
          <w:b w:val="0"/>
          <w:sz w:val="20"/>
        </w:rPr>
        <w:t>Adres : _________________________________________________________________</w:t>
      </w:r>
    </w:p>
    <w:p>
      <w:r>
        <w:rPr>
          <w:b w:val="0"/>
          <w:sz w:val="20"/>
        </w:rPr>
        <w:t>Telefon : ________________________________________________________________</w:t>
      </w:r>
    </w:p>
    <w:p>
      <w:r>
        <w:rPr>
          <w:b w:val="0"/>
          <w:sz w:val="20"/>
        </w:rPr>
        <w:t>E-posta : ________________________________________________________________</w:t>
      </w:r>
    </w:p>
    <w:p/>
    <w:p>
      <w:r>
        <w:rPr>
          <w:b/>
          <w:sz w:val="20"/>
        </w:rPr>
        <w:t>Otelin Bilgileri :</w:t>
      </w:r>
    </w:p>
    <w:p>
      <w:r>
        <w:rPr>
          <w:b w:val="0"/>
          <w:sz w:val="20"/>
        </w:rPr>
        <w:t>Otel Adı : _______________________________________________________________</w:t>
      </w:r>
    </w:p>
    <w:p>
      <w:r>
        <w:rPr>
          <w:b w:val="0"/>
          <w:sz w:val="20"/>
        </w:rPr>
        <w:t>Adres : _________________________________________________________________</w:t>
      </w:r>
    </w:p>
    <w:p>
      <w:r>
        <w:rPr>
          <w:b w:val="0"/>
          <w:sz w:val="20"/>
        </w:rPr>
        <w:t>Telefon : ________________________________________________________________</w:t>
      </w:r>
    </w:p>
    <w:p/>
    <w:p>
      <w:r>
        <w:rPr>
          <w:b/>
          <w:sz w:val="20"/>
        </w:rPr>
        <w:t>Konaklama Bilgileri :</w:t>
      </w:r>
    </w:p>
    <w:p>
      <w:r>
        <w:rPr>
          <w:b w:val="0"/>
          <w:sz w:val="20"/>
        </w:rPr>
        <w:t>Giriş Tarihi : ___________________________________________________________</w:t>
      </w:r>
    </w:p>
    <w:p>
      <w:r>
        <w:rPr>
          <w:b w:val="0"/>
          <w:sz w:val="20"/>
        </w:rPr>
        <w:t>Çıkış Tarihi : ___________________________________________________________</w:t>
      </w:r>
    </w:p>
    <w:p>
      <w:r>
        <w:rPr>
          <w:b w:val="0"/>
          <w:sz w:val="20"/>
        </w:rPr>
        <w:t>Rezervasyon No : _________________________________________________________</w:t>
      </w:r>
    </w:p>
    <w:p/>
    <w:p>
      <w:r>
        <w:rPr>
          <w:b/>
          <w:sz w:val="20"/>
        </w:rPr>
        <w:t>Şikayetin Konusu ve Açıklaması :</w:t>
      </w:r>
    </w:p>
    <w:p>
      <w:r>
        <w:rPr>
          <w:sz w:val="20"/>
        </w:rPr>
        <w:t>______________________________________________________________________________</w:t>
        <w:br/>
        <w:t>______________________________________________________________________________</w:t>
        <w:br/>
        <w:t>______________________________________________________________________________</w:t>
        <w:br/>
        <w:t>______________________________________________________________________________</w:t>
        <w:br/>
        <w:t>______________________________________________________________________________</w:t>
        <w:br/>
        <w:t>______________________________________________________________________________</w:t>
        <w:br/>
      </w:r>
    </w:p>
    <w:p/>
    <w:p>
      <w:r>
        <w:rPr>
          <w:b/>
          <w:sz w:val="20"/>
        </w:rPr>
        <w:t>Talep Edilen Çözüm :</w:t>
      </w:r>
    </w:p>
    <w:p>
      <w:r>
        <w:rPr>
          <w:sz w:val="20"/>
        </w:rPr>
        <w:t>______________________________________________________________________________</w:t>
        <w:br/>
        <w:t>______________________________________________________________________________</w:t>
        <w:br/>
        <w:t>______________________________________________________________________________</w:t>
        <w:br/>
      </w:r>
    </w:p>
    <w:p/>
    <w:p/>
    <w:p>
      <w:r>
        <w:rPr>
          <w:b w:val="0"/>
          <w:sz w:val="20"/>
        </w:rPr>
        <w:t>Şikayet Edenin İmzası : _____________________________</w:t>
      </w:r>
    </w:p>
    <w:p/>
    <w:p/>
    <w:p/>
    <w:p>
      <w:r>
        <w:rPr>
          <w:b w:val="0"/>
          <w:sz w:val="20"/>
        </w:rPr>
        <w:t>Not: Bu şikayet mektubu, 6502 sayılı Tüketicinin Korunması Hakkında Kanun ve ilgili mevzuatlar çerçevesinde hazırlanmıştır. Şikayetlerinizi yazılı olarak iletmeniz, haklarınızın korunması açısından önemlidir.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Şikayet Eden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Otel Yetkilisi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https://mektubuuzmani.com/otel-sikayet-mektubu-ornegi/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https://mektubuuzmani.com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mektubuuzmani.com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ktubuuzmani.com/otel-sikayet-mektubu-ornegi/" TargetMode="External"/><Relationship Id="rId10" Type="http://schemas.openxmlformats.org/officeDocument/2006/relationships/hyperlink" Target="https://mektubuuzman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