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OKUL ÖNCESİ VELİ MEKTUBU</w:t>
      </w:r>
    </w:p>
    <w:p/>
    <w:p/>
    <w:p>
      <w:r>
        <w:rPr>
          <w:b w:val="0"/>
          <w:sz w:val="22"/>
        </w:rPr>
        <w:t>Sayın Velimiz,</w:t>
      </w:r>
    </w:p>
    <w:p/>
    <w:p>
      <w:r>
        <w:rPr>
          <w:b w:val="0"/>
          <w:sz w:val="22"/>
        </w:rPr>
        <w:t>Okul öncesi eğitim kurumumuza göstermiş olduğunuz ilgi ve güven için teşekkür ederiz. Çocuğunuzun sağlıklı, mutlu ve başarılı bir eğitim dönemi geçirmesi için işbirliği içinde olmamız büyük önem taşımaktadır.</w:t>
      </w:r>
    </w:p>
    <w:p/>
    <w:p>
      <w:r>
        <w:rPr>
          <w:b w:val="0"/>
          <w:sz w:val="22"/>
        </w:rPr>
        <w:t>Eğitim programımız, çocuğunuzun gelişim özelliklerine uygun olarak hazırlanmış olup; sosyal, duygusal, bilişsel ve motor gelişimini desteklemeyi amaçlamaktadır. Okulumuzda; sevgi dolu, güvenli ve destekleyici bir ortam sağlanmaktadır.</w:t>
      </w:r>
    </w:p>
    <w:p/>
    <w:p>
      <w:r>
        <w:rPr>
          <w:b w:val="0"/>
          <w:sz w:val="22"/>
        </w:rPr>
        <w:t>Sizlerden ricamız; çocuğunuzun düzenli olarak okula gelmesi, kişisel hijyenine dikkat edilmesi ve okul kurallarına uyulmasıdır. Ayrıca, okul ile iletişim halinde olarak gelişim raporlarını takip etmeniz, varsa öneri ve taleplerinizi bizimle paylaşmanızdır.</w:t>
      </w:r>
    </w:p>
    <w:p/>
    <w:p>
      <w:r>
        <w:rPr>
          <w:b w:val="0"/>
          <w:sz w:val="22"/>
        </w:rPr>
        <w:t>Okul öncesi eğitim döneminde çocuğunuzun temel alışkanlıklar kazanması, paylaşmayı öğrenmesi, kendine güveni ve sorumluluk bilinci geliştirmesi hedeflenmektedir. Bu süreçte sizlerin desteği, çocuğunuzun başarısını artıracaktır.</w:t>
      </w:r>
    </w:p>
    <w:p/>
    <w:p>
      <w:r>
        <w:rPr>
          <w:b w:val="0"/>
          <w:sz w:val="22"/>
        </w:rPr>
        <w:t>Her türlü soru, görüş ve önerileriniz için okul yönetimi ve öğretmenlerimizle iletişim kurabilirsiniz. İşbirliğimizin çocuğunuzun eğitimine olumlu katkılar sağlayacağına inanıyoruz.</w:t>
      </w:r>
    </w:p>
    <w:p/>
    <w:p/>
    <w:p>
      <w:r>
        <w:rPr>
          <w:b w:val="0"/>
          <w:sz w:val="22"/>
        </w:rPr>
        <w:t>Saygılarımızla,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Okul Müdürü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https://mektubuuzmani.com/okul-oncesi-veli-mektubu-ornegi/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okul-oncesi-veli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