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YÜKSEK LİSANS NİYET MEKTUBU</w:t>
      </w:r>
    </w:p>
    <w:p/>
    <w:p/>
    <w:p>
      <w:pPr>
        <w:jc w:val="both"/>
      </w:pPr>
      <w:r>
        <w:rPr>
          <w:b w:val="0"/>
          <w:sz w:val="22"/>
        </w:rPr>
        <w:t>Sayın Yetkili,</w:t>
      </w:r>
    </w:p>
    <w:p/>
    <w:p>
      <w:pPr>
        <w:jc w:val="both"/>
      </w:pPr>
      <w:r>
        <w:rPr>
          <w:b w:val="0"/>
          <w:sz w:val="22"/>
        </w:rPr>
        <w:t>Ben, aşağıda bilgileri verilen, yüksek lisans programınıza kabul edilmek için bu niyet mektubunu yazmaktayım. Eğitim hayatım boyunca edindiğim akademik ve sosyal deneyimlerimi, alanınızdaki bilgi birikimi ve araştırma ortamınızla birleştirerek, akademik kariyerime katkıda bulunmayı amaçlamaktayım.</w:t>
      </w:r>
    </w:p>
    <w:p/>
    <w:p>
      <w:pPr>
        <w:jc w:val="both"/>
      </w:pPr>
      <w:r>
        <w:rPr>
          <w:b/>
          <w:sz w:val="22"/>
        </w:rPr>
        <w:t>Kişisel Bilgiler</w:t>
      </w:r>
    </w:p>
    <w:p>
      <w:pPr>
        <w:jc w:val="both"/>
      </w:pPr>
      <w:r>
        <w:rPr>
          <w:b w:val="0"/>
          <w:sz w:val="22"/>
        </w:rPr>
        <w:t>Adı Soyadı : ____________________________________________________________</w:t>
      </w:r>
    </w:p>
    <w:p>
      <w:pPr>
        <w:jc w:val="both"/>
      </w:pPr>
      <w:r>
        <w:rPr>
          <w:b w:val="0"/>
          <w:sz w:val="22"/>
        </w:rPr>
        <w:t>TC Kimlik No : ___________________________________________________________</w:t>
      </w:r>
    </w:p>
    <w:p>
      <w:pPr>
        <w:jc w:val="both"/>
      </w:pPr>
      <w:r>
        <w:rPr>
          <w:b w:val="0"/>
          <w:sz w:val="22"/>
        </w:rPr>
        <w:t>İletişim Adresi : _________________________________________________________</w:t>
      </w:r>
    </w:p>
    <w:p>
      <w:pPr>
        <w:jc w:val="both"/>
      </w:pPr>
      <w:r>
        <w:rPr>
          <w:b w:val="0"/>
          <w:sz w:val="22"/>
        </w:rPr>
        <w:t>Telefon : _________________________________________________________________</w:t>
      </w:r>
    </w:p>
    <w:p>
      <w:pPr>
        <w:jc w:val="both"/>
      </w:pPr>
      <w:r>
        <w:rPr>
          <w:b w:val="0"/>
          <w:sz w:val="22"/>
        </w:rPr>
        <w:t>E-posta : _________________________________________________________________</w:t>
      </w:r>
    </w:p>
    <w:p/>
    <w:p>
      <w:pPr>
        <w:jc w:val="both"/>
      </w:pPr>
      <w:r>
        <w:rPr>
          <w:b/>
          <w:sz w:val="22"/>
        </w:rPr>
        <w:t>Eğitim Bilgileri</w:t>
      </w:r>
    </w:p>
    <w:p>
      <w:pPr>
        <w:jc w:val="both"/>
      </w:pPr>
      <w:r>
        <w:rPr>
          <w:b w:val="0"/>
          <w:sz w:val="22"/>
        </w:rPr>
        <w:t>Lisans Bölümü : ___________________________________________________________</w:t>
      </w:r>
    </w:p>
    <w:p>
      <w:pPr>
        <w:jc w:val="both"/>
      </w:pPr>
      <w:r>
        <w:rPr>
          <w:b w:val="0"/>
          <w:sz w:val="22"/>
        </w:rPr>
        <w:t>Mezuniyet Yılı : __________________________________________________________</w:t>
      </w:r>
    </w:p>
    <w:p>
      <w:pPr>
        <w:jc w:val="both"/>
      </w:pPr>
      <w:r>
        <w:rPr>
          <w:b w:val="0"/>
          <w:sz w:val="22"/>
        </w:rPr>
        <w:t>Diploma Notu : ____________________________________________________________</w:t>
      </w:r>
    </w:p>
    <w:p>
      <w:pPr>
        <w:jc w:val="both"/>
      </w:pPr>
      <w:r>
        <w:rPr>
          <w:b w:val="0"/>
          <w:sz w:val="22"/>
        </w:rPr>
        <w:t>Bitirilen Üniversite : _____________________________________________________</w:t>
      </w:r>
    </w:p>
    <w:p/>
    <w:p>
      <w:pPr>
        <w:jc w:val="both"/>
      </w:pPr>
      <w:r>
        <w:rPr>
          <w:b/>
          <w:sz w:val="22"/>
        </w:rPr>
        <w:t>Başvurduğum Yüksek Lisans Programı</w:t>
      </w:r>
    </w:p>
    <w:p>
      <w:pPr>
        <w:jc w:val="both"/>
      </w:pPr>
      <w:r>
        <w:rPr>
          <w:b w:val="0"/>
          <w:sz w:val="22"/>
        </w:rPr>
        <w:t>Program Adı : _____________________________________________________________</w:t>
      </w:r>
    </w:p>
    <w:p>
      <w:pPr>
        <w:jc w:val="both"/>
      </w:pPr>
      <w:r>
        <w:rPr>
          <w:b w:val="0"/>
          <w:sz w:val="22"/>
        </w:rPr>
        <w:t>Danışman / Bölüm : ________________________________________________________</w:t>
      </w:r>
    </w:p>
    <w:p/>
    <w:p>
      <w:pPr>
        <w:jc w:val="both"/>
      </w:pPr>
      <w:r>
        <w:rPr>
          <w:b/>
          <w:sz w:val="22"/>
        </w:rPr>
        <w:t>Niyet ve Hedeflerim</w:t>
      </w:r>
    </w:p>
    <w:p>
      <w:pPr>
        <w:jc w:val="both"/>
      </w:pPr>
      <w:r>
        <w:rPr>
          <w:b w:val="0"/>
          <w:sz w:val="22"/>
        </w:rPr>
        <w:t>Bu programa kabul edilmem halinde, alanımla ilgili derinlemesine akademik araştırmalar yapmayı, bilimsel makaleler üretmeyi ve Türkiye'nin bilim ortamına katkı sağlamayı hedeflemekteyim. Mezuniyet sonrası kariyerimi araştırma ve öğretim alanında sürdürmek istiyorum.</w:t>
      </w:r>
    </w:p>
    <w:p/>
    <w:p>
      <w:pPr>
        <w:jc w:val="both"/>
      </w:pPr>
      <w:r>
        <w:rPr>
          <w:b w:val="0"/>
          <w:sz w:val="22"/>
        </w:rPr>
        <w:t>Yukarıda belirtilen tüm bilgilerin doğruluğunu beyan eder, başvurumun olumlu değerlendirilmesini saygıyla talep ederim.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Başvuran</w:t>
            </w:r>
          </w:p>
        </w:tc>
        <w:tc>
          <w:tcPr>
            <w:tcW w:type="dxa" w:w="4986"/>
            <w:tcBorders>
              <w:top w:val="nil"/>
              <w:left w:val="nil"/>
              <w:bottom w:val="nil"/>
              <w:right w:val="nil"/>
              <w:insideH w:val="nil"/>
              <w:insideV w:val="nil"/>
            </w:tcBorders>
          </w:tcPr>
          <w:p>
            <w:pPr>
              <w:jc w:val="center"/>
            </w:pPr>
            <w:r>
              <w:t>Başvuru Değerlendiren</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 Soyad : _____________________</w:t>
            </w:r>
          </w:p>
        </w:tc>
        <w:tc>
          <w:tcPr>
            <w:tcW w:type="dxa" w:w="4986"/>
            <w:tcBorders>
              <w:top w:val="nil"/>
              <w:left w:val="nil"/>
              <w:bottom w:val="nil"/>
              <w:right w:val="nil"/>
              <w:insideH w:val="nil"/>
              <w:insideV w:val="nil"/>
            </w:tcBorders>
          </w:tcPr>
          <w:p>
            <w:pPr>
              <w:jc w:val="center"/>
            </w:pPr>
            <w:r>
              <w:t>Ad Soyad : 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https://mektubuuzmani.com/niyet-mektubu-ornegi-yuksek-lisans/</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niyet-mektubu-ornegi-yuksek-lisans/"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