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MUTABAKAT MEKTUBU</w:t>
      </w:r>
    </w:p>
    <w:p/>
    <w:p/>
    <w:p>
      <w:r>
        <w:rPr>
          <w:b w:val="0"/>
          <w:sz w:val="22"/>
        </w:rPr>
        <w:t>Taraflar arasında aşağıda belirtilen hususlarda karşılıklı mutabakat sağlanmıştır.</w:t>
      </w:r>
    </w:p>
    <w:p/>
    <w:p/>
    <w:p>
      <w:r>
        <w:rPr>
          <w:b/>
          <w:sz w:val="22"/>
        </w:rPr>
        <w:t>1. Taraf Bilgileri</w:t>
      </w:r>
    </w:p>
    <w:p>
      <w:r>
        <w:rPr>
          <w:b w:val="0"/>
          <w:sz w:val="22"/>
        </w:rPr>
        <w:t>Taraf 1 (Adı, Soyadı/Unvanı) : 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Vergi No / T.C. Kimlik No : _______________________________________________</w:t>
      </w:r>
    </w:p>
    <w:p>
      <w:r>
        <w:rPr>
          <w:b w:val="0"/>
          <w:sz w:val="22"/>
        </w:rPr>
        <w:t>Yetkili Kişi : ___________________________________________________________</w:t>
      </w:r>
    </w:p>
    <w:p/>
    <w:p>
      <w:r>
        <w:rPr>
          <w:b w:val="0"/>
          <w:sz w:val="22"/>
        </w:rPr>
        <w:t>Taraf 2 (Adı, Soyadı/Unvanı) : _______________________________________________</w:t>
      </w:r>
    </w:p>
    <w:p>
      <w:r>
        <w:rPr>
          <w:b w:val="0"/>
          <w:sz w:val="22"/>
        </w:rPr>
        <w:t>Adres : _________________________________________________________________</w:t>
      </w:r>
    </w:p>
    <w:p>
      <w:r>
        <w:rPr>
          <w:b w:val="0"/>
          <w:sz w:val="22"/>
        </w:rPr>
        <w:t>Vergi No / T.C. Kimlik No : _______________________________________________</w:t>
      </w:r>
    </w:p>
    <w:p>
      <w:r>
        <w:rPr>
          <w:b w:val="0"/>
          <w:sz w:val="22"/>
        </w:rPr>
        <w:t>Yetkili Kişi : ___________________________________________________________</w:t>
      </w:r>
    </w:p>
    <w:p/>
    <w:p/>
    <w:p>
      <w:r>
        <w:rPr>
          <w:b/>
          <w:sz w:val="22"/>
        </w:rPr>
        <w:t>2. Mutabakat Konusu</w:t>
      </w:r>
    </w:p>
    <w:p>
      <w:r>
        <w:rPr>
          <w:b w:val="0"/>
          <w:sz w:val="22"/>
        </w:rPr>
        <w:t>Taraflar aşağıda belirtilen konularda mutabık kalmışlardır: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/>
          <w:sz w:val="22"/>
        </w:rPr>
        <w:t>3. Yükümlülükler ve Taahhütler</w:t>
      </w:r>
    </w:p>
    <w:p>
      <w:r>
        <w:rPr>
          <w:b w:val="0"/>
          <w:sz w:val="22"/>
        </w:rPr>
        <w:t>Taraflar, aşağıdaki yükümlülükleri kabul eder ve yerine getireceklerini taahhüt ederler: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/>
    <w:p>
      <w:r>
        <w:rPr>
          <w:b/>
          <w:sz w:val="22"/>
        </w:rPr>
        <w:t>4. Anlaşmazlıkların Çözümü</w:t>
      </w:r>
    </w:p>
    <w:p>
      <w:r>
        <w:rPr>
          <w:b w:val="0"/>
          <w:sz w:val="22"/>
        </w:rPr>
        <w:t>Taraflar arasında doğabilecek uyuşmazlıklar öncelikle karşılıklı görüşmelerle çözülmeye çalışılacaktır.</w:t>
      </w:r>
    </w:p>
    <w:p>
      <w:r>
        <w:rPr>
          <w:b w:val="0"/>
          <w:sz w:val="22"/>
        </w:rPr>
        <w:t>Anlaşılamaması halinde Türk Hukuku uygulanacak ve yetkili mahkeme İstanbul (Anadolu) Adliyesi olacaktır.</w:t>
      </w:r>
    </w:p>
    <w:p/>
    <w:p/>
    <w:p>
      <w:r>
        <w:rPr>
          <w:b/>
          <w:sz w:val="22"/>
        </w:rPr>
        <w:t>5. Geçerlilik ve Yürürlük</w:t>
      </w:r>
    </w:p>
    <w:p>
      <w:r>
        <w:rPr>
          <w:b w:val="0"/>
          <w:sz w:val="22"/>
        </w:rPr>
        <w:t>İşbu mutabakat mektubu, taraflarca imzalandığı tarihten itibaren geçerli olup taraflarca kabul edilmiştir.</w:t>
      </w:r>
    </w:p>
    <w:p/>
    <w:p/>
    <w:p/>
    <w:p>
      <w:pPr>
        <w:jc w:val="center"/>
      </w:pPr>
      <w:r>
        <w:rPr>
          <w:b/>
          <w:sz w:val="22"/>
        </w:rPr>
        <w:t>Taraf 1</w:t>
      </w:r>
    </w:p>
    <w:p>
      <w:pPr>
        <w:jc w:val="center"/>
      </w:pPr>
      <w:r>
        <w:rPr>
          <w:b w:val="0"/>
          <w:sz w:val="22"/>
        </w:rPr>
        <w:t>İmza : ______________________________</w:t>
      </w:r>
    </w:p>
    <w:p>
      <w:pPr>
        <w:jc w:val="center"/>
      </w:pPr>
      <w:r>
        <w:rPr>
          <w:b w:val="0"/>
          <w:sz w:val="22"/>
        </w:rPr>
        <w:t>Adı Soyadı / Unvanı : ______________________________________</w:t>
      </w:r>
    </w:p>
    <w:p/>
    <w:p/>
    <w:p/>
    <w:p/>
    <w:p>
      <w:pPr>
        <w:jc w:val="center"/>
      </w:pPr>
      <w:r>
        <w:rPr>
          <w:b/>
          <w:sz w:val="22"/>
        </w:rPr>
        <w:t>Taraf 2</w:t>
      </w:r>
    </w:p>
    <w:p>
      <w:pPr>
        <w:jc w:val="center"/>
      </w:pPr>
      <w:r>
        <w:rPr>
          <w:b w:val="0"/>
          <w:sz w:val="22"/>
        </w:rPr>
        <w:t>İmza : ______________________________</w:t>
      </w:r>
    </w:p>
    <w:p>
      <w:pPr>
        <w:jc w:val="center"/>
      </w:pPr>
      <w:r>
        <w:rPr>
          <w:b w:val="0"/>
          <w:sz w:val="22"/>
        </w:rPr>
        <w:t>Adı Soyadı / Unvanı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Taraf 1 Yetkili İmza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Taraf 2 Yetkili İmza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https://mektubuuzmani.com/mutabakat-mektubu-ornegi/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https://mektubuuzmani.com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mektubuuzmani.com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ktubuuzmani.com/mutabakat-mektubu-ornegi/" TargetMode="External"/><Relationship Id="rId10" Type="http://schemas.openxmlformats.org/officeDocument/2006/relationships/hyperlink" Target="https://mektubu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