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MACARİSTAN VİZE NİYET MEKTUBU</w:t>
      </w:r>
    </w:p>
    <w:p/>
    <w:p/>
    <w:p>
      <w:r>
        <w:rPr>
          <w:b w:val="0"/>
          <w:sz w:val="22"/>
        </w:rPr>
        <w:t>Sayın Konsolosluk Yetkilisi,</w:t>
      </w:r>
    </w:p>
    <w:p/>
    <w:p>
      <w:r>
        <w:rPr>
          <w:b w:val="0"/>
          <w:sz w:val="22"/>
        </w:rPr>
        <w:t>Ben, aşağıda kimlik bilgilerim yer alan, Macaristan’a yapacağım seyahat için vize talebinde bulunmaktayım. Seyahat amacımı ve planlarımı aşağıda açıklamaktayım.</w:t>
      </w:r>
    </w:p>
    <w:p/>
    <w:p/>
    <w:p>
      <w:r>
        <w:rPr>
          <w:b/>
          <w:sz w:val="22"/>
        </w:rPr>
        <w:t>Kişisel Bilgilerim :</w:t>
      </w:r>
    </w:p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Doğum Tarihi ve Yeri : ______________________________________________________</w:t>
      </w:r>
    </w:p>
    <w:p>
      <w:r>
        <w:rPr>
          <w:b w:val="0"/>
          <w:sz w:val="22"/>
        </w:rPr>
        <w:t>Pasaport No : 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</w:t>
      </w:r>
    </w:p>
    <w:p/>
    <w:p>
      <w:r>
        <w:rPr>
          <w:b/>
          <w:sz w:val="22"/>
        </w:rPr>
        <w:t>Seyahat Bilgileri :</w:t>
      </w:r>
    </w:p>
    <w:p>
      <w:r>
        <w:rPr>
          <w:b w:val="0"/>
          <w:sz w:val="22"/>
        </w:rPr>
        <w:t>Seyahat Amacı : _____________________________________________________________</w:t>
      </w:r>
    </w:p>
    <w:p>
      <w:r>
        <w:rPr>
          <w:b w:val="0"/>
          <w:sz w:val="22"/>
        </w:rPr>
        <w:t>Gidiş Tarihi : ______________________________________________________________</w:t>
      </w:r>
    </w:p>
    <w:p>
      <w:r>
        <w:rPr>
          <w:b w:val="0"/>
          <w:sz w:val="22"/>
        </w:rPr>
        <w:t>Dönüş Tarihi : ______________________________________________________________</w:t>
      </w:r>
    </w:p>
    <w:p>
      <w:r>
        <w:rPr>
          <w:b w:val="0"/>
          <w:sz w:val="22"/>
        </w:rPr>
        <w:t>Konaklama Yeri : ____________________________________________________________</w:t>
      </w:r>
    </w:p>
    <w:p/>
    <w:p>
      <w:r>
        <w:rPr>
          <w:b/>
          <w:sz w:val="22"/>
        </w:rPr>
        <w:t>Seyahatimin Amacı ve Detayları :</w:t>
      </w:r>
    </w:p>
    <w:p>
      <w:r>
        <w:rPr>
          <w:b w:val="0"/>
          <w:sz w:val="22"/>
        </w:rPr>
        <w:t>Macaristan’a yapacağım bu ziyaretin amacı ___________________________________________________. Seyahat süresince _________________________________________________________________. Seyahat masraflarımı karşılayacak finansal güce sahibim ve gerekli tüm belgeleri sunmaya hazırım.</w:t>
      </w:r>
    </w:p>
    <w:p/>
    <w:p>
      <w:r>
        <w:rPr>
          <w:b/>
          <w:sz w:val="22"/>
        </w:rPr>
        <w:t>Türkiye’deki Bağlantılarım :</w:t>
      </w:r>
    </w:p>
    <w:p>
      <w:r>
        <w:rPr>
          <w:b w:val="0"/>
          <w:sz w:val="22"/>
        </w:rPr>
        <w:t>Türkiye’de ikamet etmekteyim ve bu seyahatten sonra ülkemize döneceğim. Ailem, işi ve sosyal bağlarım Türkiye’de bulunmaktadır.</w:t>
      </w:r>
    </w:p>
    <w:p/>
    <w:p>
      <w:r>
        <w:rPr>
          <w:b/>
          <w:sz w:val="22"/>
        </w:rPr>
        <w:t>Ek Belgeler :</w:t>
      </w:r>
    </w:p>
    <w:p>
      <w:r>
        <w:rPr>
          <w:b w:val="0"/>
          <w:sz w:val="22"/>
        </w:rPr>
        <w:t>- Pasaport fotokopisi</w:t>
        <w:br/>
        <w:t>- Seyahat sağlık sigortası</w:t>
        <w:br/>
        <w:t>- Uçak bileti rezervasyonu</w:t>
        <w:br/>
        <w:t>- Konaklama rezervasyonu</w:t>
        <w:br/>
        <w:t>- Finansal durumu gösteren belgeler</w:t>
        <w:br/>
        <w:t>- İşyerinden izin belgesi / öğrenci belgesi (varsa)</w:t>
      </w:r>
    </w:p>
    <w:p/>
    <w:p/>
    <w:p>
      <w:r>
        <w:rPr>
          <w:b w:val="0"/>
          <w:sz w:val="22"/>
        </w:rPr>
        <w:t>Yukarıdaki bilgilerin doğruluğunu beyan eder, vize talebimin olumlu değerlendirilmesini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https://mektubuuzmani.com/macaristan-vize-niyet-mektubu-ornegi/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macaristan-vize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