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KİRACIYA ÇIKIŞ MEKTUBU</w:t>
      </w:r>
    </w:p>
    <w:p/>
    <w:p/>
    <w:p>
      <w:r>
        <w:rPr>
          <w:b w:val="0"/>
          <w:sz w:val="22"/>
        </w:rPr>
        <w:t>Sayın,</w:t>
      </w:r>
    </w:p>
    <w:p/>
    <w:p>
      <w:r>
        <w:rPr>
          <w:b/>
          <w:sz w:val="22"/>
        </w:rPr>
        <w:t>Kiracı Bilgileri :</w:t>
      </w:r>
    </w:p>
    <w:p>
      <w:r>
        <w:rPr>
          <w:b w:val="0"/>
          <w:sz w:val="22"/>
        </w:rPr>
        <w:t>Adı ve Soyadı        : ________________________________________________</w:t>
      </w:r>
    </w:p>
    <w:p>
      <w:r>
        <w:rPr>
          <w:b w:val="0"/>
          <w:sz w:val="22"/>
        </w:rPr>
        <w:t>T.C. Kimlik No       : ________________________________________________</w:t>
      </w:r>
    </w:p>
    <w:p>
      <w:r>
        <w:rPr>
          <w:b w:val="0"/>
          <w:sz w:val="22"/>
        </w:rPr>
        <w:t>İkametgah Adresi     : ________________________________________________</w:t>
      </w:r>
    </w:p>
    <w:p>
      <w:r>
        <w:rPr>
          <w:b w:val="0"/>
          <w:sz w:val="22"/>
        </w:rPr>
        <w:t>Telefon Numarası     : ________________________________________________</w:t>
      </w:r>
    </w:p>
    <w:p/>
    <w:p>
      <w:r>
        <w:rPr>
          <w:b/>
          <w:sz w:val="22"/>
        </w:rPr>
        <w:t>Konut Bilgileri :</w:t>
      </w:r>
    </w:p>
    <w:p>
      <w:r>
        <w:rPr>
          <w:b w:val="0"/>
          <w:sz w:val="22"/>
        </w:rPr>
        <w:t>Adres                : ________________________________________________</w:t>
      </w:r>
    </w:p>
    <w:p>
      <w:r>
        <w:rPr>
          <w:b w:val="0"/>
          <w:sz w:val="22"/>
        </w:rPr>
        <w:t>Kira Sözleşmesi Tarihi: 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İşbu mektup ile, yukarıda belirtilen adreste bulunan kiralanan konuttan çıkış işleminizin gerçekleştirileceğini bildiririz. Kiralanan taşınmazın teslimi sırasında aşağıdaki hususlara dikkat edilmesini rica ederiz:</w:t>
      </w:r>
    </w:p>
    <w:p/>
    <w:p>
      <w:r>
        <w:rPr>
          <w:b w:val="0"/>
          <w:sz w:val="22"/>
        </w:rPr>
        <w:t>1. Kiralanan konut; sözleşmede belirtilen teslim tarihine kadar boşaltılmalı ve anahtar teslim edilmelidir.</w:t>
      </w:r>
    </w:p>
    <w:p>
      <w:r>
        <w:rPr>
          <w:b w:val="0"/>
          <w:sz w:val="22"/>
        </w:rPr>
        <w:t>2. Taşınmazın genel temizliği yapılmalı, doğabilecek hasar veya eksiklikler giderilmelidir.</w:t>
      </w:r>
    </w:p>
    <w:p>
      <w:r>
        <w:rPr>
          <w:b w:val="0"/>
          <w:sz w:val="22"/>
        </w:rPr>
        <w:t>3. Kiracı, sözleşme süresi boyunca oluşan borçlarını kapatmalı ve varsa aidat, elektrik, su gibi faturalarını sonlandırmalıdır.</w:t>
      </w:r>
    </w:p>
    <w:p>
      <w:r>
        <w:rPr>
          <w:b w:val="0"/>
          <w:sz w:val="22"/>
        </w:rPr>
        <w:t>4. Anahtar teslim tutanağı düzenlenerek her iki tarafça imzalanmalıdır.</w:t>
      </w:r>
    </w:p>
    <w:p/>
    <w:p>
      <w:r>
        <w:rPr>
          <w:b w:val="0"/>
          <w:sz w:val="22"/>
        </w:rPr>
        <w:t>Kiracı olarak, yukarıda belirtilen yükümlülüklerin yerine getirilmesi konusunda göstereceğiniz özen için teşekkür eder, çıkış işleminizin sorunsuz gerçekleşmesini temenni ederiz.</w:t>
      </w:r>
    </w:p>
    <w:p/>
    <w:p/>
    <w:p>
      <w:r>
        <w:rPr>
          <w:b w:val="0"/>
          <w:sz w:val="22"/>
        </w:rPr>
        <w:t>Saygılarımızla,</w:t>
      </w:r>
    </w:p>
    <w:p/>
    <w:p/>
    <w:p/>
    <w:p>
      <w:r>
        <w:rPr>
          <w:b w:val="0"/>
          <w:sz w:val="22"/>
        </w:rPr>
        <w:t>Ev Sahibi / Yönetici Adı Soyadı : ______________________________________</w:t>
      </w:r>
    </w:p>
    <w:p>
      <w:r>
        <w:rPr>
          <w:b w:val="0"/>
          <w:sz w:val="22"/>
        </w:rPr>
        <w:t>İmza                         : ________________________________________</w:t>
      </w:r>
    </w:p>
    <w:p/>
    <w:p/>
    <w:p>
      <w:r>
        <w:rPr>
          <w:b w:val="0"/>
          <w:sz w:val="22"/>
        </w:rPr>
        <w:t>Kiracı Adı Soyadı            : ________________________________________</w:t>
      </w:r>
    </w:p>
    <w:p>
      <w:r>
        <w:rPr>
          <w:b w:val="0"/>
          <w:sz w:val="22"/>
        </w:rPr>
        <w:t>İmza                        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Ev Sahibi / Yönetici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https://mektubuuzmani.com/kiracıya-cıkıs-mektubu-ornegi/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kirac&#305;ya-c&#305;k&#305;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