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TEMİNAT MEKTUBU</w:t>
      </w:r>
    </w:p>
    <w:p/>
    <w:p>
      <w:r>
        <w:rPr>
          <w:b/>
          <w:sz w:val="20"/>
        </w:rPr>
        <w:t>Teminata Veren : 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 E-posta : _________________________________</w:t>
      </w:r>
    </w:p>
    <w:p/>
    <w:p>
      <w:r>
        <w:rPr>
          <w:b/>
          <w:sz w:val="20"/>
        </w:rPr>
        <w:t>Kira Kontratı Sahibi (Kiralayan) : 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 E-posta : _________________________________</w:t>
      </w:r>
    </w:p>
    <w:p/>
    <w:p>
      <w:r>
        <w:rPr>
          <w:b/>
          <w:sz w:val="20"/>
        </w:rPr>
        <w:t>Kira Kontratı Bilgileri :</w:t>
      </w:r>
    </w:p>
    <w:p>
      <w:r>
        <w:rPr>
          <w:b w:val="0"/>
          <w:sz w:val="20"/>
        </w:rPr>
        <w:t>Kiralama konusu taşınmazın adresi : ______________________________________</w:t>
      </w:r>
    </w:p>
    <w:p>
      <w:r>
        <w:rPr>
          <w:b w:val="0"/>
          <w:sz w:val="20"/>
        </w:rPr>
        <w:t>Kira Süresi : ____________________________________________________________</w:t>
      </w:r>
    </w:p>
    <w:p>
      <w:r>
        <w:rPr>
          <w:b w:val="0"/>
          <w:sz w:val="20"/>
        </w:rPr>
        <w:t>Kira Bedeli (Aylık) : _________________________ TL</w:t>
      </w:r>
    </w:p>
    <w:p/>
    <w:p>
      <w:r>
        <w:rPr>
          <w:b/>
          <w:sz w:val="20"/>
        </w:rPr>
        <w:t>Teminat Miktarı :</w:t>
      </w:r>
    </w:p>
    <w:p>
      <w:r>
        <w:rPr>
          <w:b w:val="0"/>
          <w:sz w:val="20"/>
        </w:rPr>
        <w:t>İşbu teminat mektubu, yukarıda bilgileri verilen kira sözleşmesi kapsamında,</w:t>
      </w:r>
    </w:p>
    <w:p>
      <w:r>
        <w:rPr>
          <w:b w:val="0"/>
          <w:sz w:val="20"/>
        </w:rPr>
        <w:t>Kiracı'nın kira borçlarını, sözleşme hükümlerine uygun olarak yerine getirmemesi durumunda,</w:t>
      </w:r>
    </w:p>
    <w:p>
      <w:r>
        <w:rPr>
          <w:b w:val="0"/>
          <w:sz w:val="20"/>
        </w:rPr>
        <w:t>Kiraya Veren'in talebi üzerine, azami __________________ TL (Türk Lirası) tutarında ödeme yapmayı garanti eder.</w:t>
      </w:r>
    </w:p>
    <w:p/>
    <w:p>
      <w:r>
        <w:rPr>
          <w:b/>
          <w:sz w:val="20"/>
        </w:rPr>
        <w:t>Teminatın Kapsamı :</w:t>
      </w:r>
    </w:p>
    <w:p>
      <w:r>
        <w:rPr>
          <w:b w:val="0"/>
          <w:sz w:val="20"/>
        </w:rPr>
        <w:t>Bu teminat mektubu, kira bedelleri, gecikme faizleri, yasal masraflar ve kira sözleşmesinden kaynaklanan diğer tüm yükümlülükleri kapsar.</w:t>
      </w:r>
    </w:p>
    <w:p/>
    <w:p>
      <w:r>
        <w:rPr>
          <w:b/>
          <w:sz w:val="20"/>
        </w:rPr>
        <w:t>Geçerlilik Süresi :</w:t>
      </w:r>
    </w:p>
    <w:p>
      <w:r>
        <w:rPr>
          <w:b w:val="0"/>
          <w:sz w:val="20"/>
        </w:rPr>
        <w:t>İşbu teminat mektubu, kira sözleşmesinin sona ermesinden itibaren en az 30 (otuz) gün süreyle geçerlidir.</w:t>
      </w:r>
    </w:p>
    <w:p/>
    <w:p>
      <w:r>
        <w:rPr>
          <w:b/>
          <w:sz w:val="20"/>
        </w:rPr>
        <w:t>Talep ve Ödeme Şartları :</w:t>
      </w:r>
    </w:p>
    <w:p>
      <w:r>
        <w:rPr>
          <w:b w:val="0"/>
          <w:sz w:val="20"/>
        </w:rPr>
        <w:t>Kiraya Veren, teminat mektubundan yararlanmak istediğinde yazılı talepte bulunacak,</w:t>
      </w:r>
    </w:p>
    <w:p>
      <w:r>
        <w:rPr>
          <w:b w:val="0"/>
          <w:sz w:val="20"/>
        </w:rPr>
        <w:t>talebin alınmasından itibaren en geç 7 (yedi) iş günü içinde teminat bedeli ödenecektir.</w:t>
      </w:r>
    </w:p>
    <w:p/>
    <w:p>
      <w:r>
        <w:rPr>
          <w:b/>
          <w:sz w:val="20"/>
        </w:rPr>
        <w:t>İptal ve İade :</w:t>
      </w:r>
    </w:p>
    <w:p>
      <w:r>
        <w:rPr>
          <w:b w:val="0"/>
          <w:sz w:val="20"/>
        </w:rPr>
        <w:t>Kiracı'nın sözleşmeden doğan tüm yükümlülüklerini yerine getirmesi halinde, teminat mektubu iptal edilir veya teminat bedeli iade edilir.</w:t>
      </w:r>
    </w:p>
    <w:p/>
    <w:p/>
    <w:p>
      <w:pPr>
        <w:jc w:val="center"/>
      </w:pPr>
      <w:r>
        <w:rPr>
          <w:b w:val="0"/>
          <w:sz w:val="20"/>
        </w:rPr>
        <w:t>İşbu teminat mektubu, taraflarca okunup anlaşılarak, ... tarihinde düzenlenmiştir.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Teminata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Kiraya 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https://mektubuuzmani.com/kira-teminat-mektubu-ornegi/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kira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