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KARİYER MEKTUBU ÖRNEĞİ</w:t>
      </w:r>
    </w:p>
    <w:p/>
    <w:p/>
    <w:p>
      <w:r>
        <w:rPr>
          <w:b/>
          <w:sz w:val="22"/>
        </w:rPr>
        <w:t>Gönderen:</w:t>
      </w:r>
    </w:p>
    <w:p>
      <w:r>
        <w:rPr>
          <w:b w:val="0"/>
          <w:sz w:val="22"/>
        </w:rPr>
        <w:t>Ad Soyad : _____________________________________________</w:t>
      </w:r>
    </w:p>
    <w:p>
      <w:r>
        <w:rPr>
          <w:b w:val="0"/>
          <w:sz w:val="22"/>
        </w:rPr>
        <w:t>Adres : ________________________________________________</w:t>
      </w:r>
    </w:p>
    <w:p>
      <w:r>
        <w:rPr>
          <w:b w:val="0"/>
          <w:sz w:val="22"/>
        </w:rPr>
        <w:t>Telefon : ______________________________________________</w:t>
      </w:r>
    </w:p>
    <w:p>
      <w:r>
        <w:rPr>
          <w:b w:val="0"/>
          <w:sz w:val="22"/>
        </w:rPr>
        <w:t>E-posta : ______________________________________________</w:t>
      </w:r>
    </w:p>
    <w:p/>
    <w:p>
      <w:r>
        <w:rPr>
          <w:b/>
          <w:sz w:val="22"/>
        </w:rPr>
        <w:t>Alıcı:</w:t>
      </w:r>
    </w:p>
    <w:p>
      <w:r>
        <w:rPr>
          <w:b w:val="0"/>
          <w:sz w:val="22"/>
        </w:rPr>
        <w:t>Şirket/Departman : ______________________________________</w:t>
      </w:r>
    </w:p>
    <w:p>
      <w:r>
        <w:rPr>
          <w:b w:val="0"/>
          <w:sz w:val="22"/>
        </w:rPr>
        <w:t>Yetkili Kişi : __________________________________________</w:t>
      </w:r>
    </w:p>
    <w:p>
      <w:r>
        <w:rPr>
          <w:b w:val="0"/>
          <w:sz w:val="22"/>
        </w:rPr>
        <w:t>Adres : ________________________________________________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İş ilanınızda belirtmiş olduğunuz pozisyona büyük ilgi duyuyorum ve bu pozisyona başvurmak istiyorum. Sahip olduğum bilgi ve deneyimlerim ile şirketinize değer katacağıma inanıyorum.</w:t>
      </w:r>
    </w:p>
    <w:p/>
    <w:p>
      <w:r>
        <w:rPr>
          <w:b w:val="0"/>
          <w:sz w:val="22"/>
        </w:rPr>
        <w:t>Üniversite eğitimimi ___________________________ bölümünde tamamladım. Daha önce ________________ firmasında ______________ pozisyonunda görev alarak iş süreçlerine katkıda bulundum. Takım çalışmasına yatkın, öğrenmeye açık ve çözüm odaklı bir çalışanım.</w:t>
      </w:r>
    </w:p>
    <w:p/>
    <w:p>
      <w:r>
        <w:rPr>
          <w:b w:val="0"/>
          <w:sz w:val="22"/>
        </w:rPr>
        <w:t>Şirketinizin hedefleri doğrultusunda çalışarak, yeteneklerimi en iyi şekilde kullanacağıma ve kurum kültürünüze uyum sağlayacağıma inanıyorum. Sizlerle yüz yüze görüşme fırsatı bulabilirsek, detayları paylaşmaktan memnuniyet duyarım.</w:t>
      </w:r>
    </w:p>
    <w:p/>
    <w:p>
      <w:r>
        <w:rPr>
          <w:b w:val="0"/>
          <w:sz w:val="22"/>
        </w:rPr>
        <w:t>Değerli zamanınızı ayırdığınız için teşekkür eder, olumlu geri dönüşünüzü beklerim.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Ad Soyad : _________________________________________</w:t>
      </w:r>
    </w:p>
    <w:p>
      <w:r>
        <w:rPr>
          <w:b w:val="0"/>
          <w:sz w:val="22"/>
        </w:rPr>
        <w:t>İmza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Telefon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E-posta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https://mektubuuzmani.com/kariyer-mektubu-ornekleri/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kariyer-mektubu-ornekler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