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KANADA NİYET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Kanada'da eğitim almak amacıyla niyetimi ve planlarımı açıklamak amacıyla yazılmıştır. Eğitim hayatım boyunca edindiğim bilgi ve becerilerimi Kanada’daki saygın eğitim kurumlarında geliştirmek, kariyer hedeflerime ulaşmak ve uluslararası deneyim kazanmak istemekteyim.</w:t>
      </w:r>
    </w:p>
    <w:p/>
    <w:p>
      <w:r>
        <w:rPr>
          <w:b/>
          <w:sz w:val="22"/>
        </w:rPr>
        <w:t>Kişisel Bilgiler</w:t>
      </w:r>
    </w:p>
    <w:p>
      <w:r>
        <w:rPr>
          <w:b w:val="0"/>
          <w:sz w:val="22"/>
        </w:rPr>
        <w:t>Ad Soyad : _______________________________________________</w:t>
      </w:r>
    </w:p>
    <w:p>
      <w:r>
        <w:rPr>
          <w:b w:val="0"/>
          <w:sz w:val="22"/>
        </w:rPr>
        <w:t>Doğum Tarihi : ___________________________________________</w:t>
      </w:r>
    </w:p>
    <w:p>
      <w:r>
        <w:rPr>
          <w:b w:val="0"/>
          <w:sz w:val="22"/>
        </w:rPr>
        <w:t>Pasaport No : ____________________________________________</w:t>
      </w:r>
    </w:p>
    <w:p>
      <w:r>
        <w:rPr>
          <w:b w:val="0"/>
          <w:sz w:val="22"/>
        </w:rPr>
        <w:t>İletişim Adresi : _________________________________________</w:t>
      </w:r>
    </w:p>
    <w:p/>
    <w:p>
      <w:r>
        <w:rPr>
          <w:b/>
          <w:sz w:val="22"/>
        </w:rPr>
        <w:t>Eğitim Geçmişi</w:t>
      </w:r>
    </w:p>
    <w:p>
      <w:r>
        <w:rPr>
          <w:b w:val="0"/>
          <w:sz w:val="22"/>
        </w:rPr>
        <w:t>Lise : _____________________________________________________</w:t>
      </w:r>
    </w:p>
    <w:p>
      <w:r>
        <w:rPr>
          <w:b w:val="0"/>
          <w:sz w:val="22"/>
        </w:rPr>
        <w:t>Üniversite : _______________________________________________</w:t>
      </w:r>
    </w:p>
    <w:p>
      <w:r>
        <w:rPr>
          <w:b w:val="0"/>
          <w:sz w:val="22"/>
        </w:rPr>
        <w:t>Bölüm : ____________________________________________________</w:t>
      </w:r>
    </w:p>
    <w:p>
      <w:r>
        <w:rPr>
          <w:b w:val="0"/>
          <w:sz w:val="22"/>
        </w:rPr>
        <w:t>Mezuniyet Yılı : ___________________________________________</w:t>
      </w:r>
    </w:p>
    <w:p/>
    <w:p>
      <w:r>
        <w:rPr>
          <w:b/>
          <w:sz w:val="22"/>
        </w:rPr>
        <w:t>Kanada'da Eğitim Planım</w:t>
      </w:r>
    </w:p>
    <w:p>
      <w:r>
        <w:rPr>
          <w:b w:val="0"/>
          <w:sz w:val="22"/>
        </w:rPr>
        <w:t>Seçtiğim programın adı ve eğitim süresi : ________________________________</w:t>
      </w:r>
    </w:p>
    <w:p>
      <w:r>
        <w:rPr>
          <w:b w:val="0"/>
          <w:sz w:val="22"/>
        </w:rPr>
        <w:t>Eğitim kurumunun adı : ________________________________________________</w:t>
      </w:r>
    </w:p>
    <w:p>
      <w:r>
        <w:rPr>
          <w:b w:val="0"/>
          <w:sz w:val="22"/>
        </w:rPr>
        <w:t>Eğitim hedeflerim ve kariyer planlarım : __________________________________</w:t>
      </w:r>
    </w:p>
    <w:p/>
    <w:p>
      <w:r>
        <w:rPr>
          <w:b/>
          <w:sz w:val="22"/>
        </w:rPr>
        <w:t>Finansal Durum</w:t>
      </w:r>
    </w:p>
    <w:p>
      <w:r>
        <w:rPr>
          <w:b w:val="0"/>
          <w:sz w:val="22"/>
        </w:rPr>
        <w:t>Eğitim ve yaşam masraflarımı karşılayabilecek mali kaynaklara sahibim ve bununla ilgili belgeler başvurumla birlikte sunulacaktır.</w:t>
      </w:r>
    </w:p>
    <w:p/>
    <w:p>
      <w:r>
        <w:rPr>
          <w:b/>
          <w:sz w:val="22"/>
        </w:rPr>
        <w:t>Dönüş Niyeti</w:t>
      </w:r>
    </w:p>
    <w:p>
      <w:r>
        <w:rPr>
          <w:b w:val="0"/>
          <w:sz w:val="22"/>
        </w:rPr>
        <w:t>Eğitimimi tamamladıktan sonra Türkiye'ye dönerek edindiğim bilgi ve tecrübelerle ülkemde katkı sağlamayı planlamaktayım.</w:t>
      </w:r>
    </w:p>
    <w:p/>
    <w:p/>
    <w:p>
      <w:r>
        <w:rPr>
          <w:b w:val="0"/>
          <w:sz w:val="22"/>
        </w:rPr>
        <w:t>Bu mektubun, Kanada’ya eğitim amaçlı yapacağım başvurumda niyetimi ve kararlılığımı ifade ettiğini belirtmek isterim. Başvurumu olumlu değerlendirmeniz durumunda gerekli tüm belgeleri sunmaya hazır olduğumu bildiririm.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Ad Soyad : _______________________________________________</w:t>
      </w:r>
    </w:p>
    <w:p>
      <w:r>
        <w:rPr>
          <w:b w:val="0"/>
          <w:sz w:val="22"/>
        </w:rPr>
        <w:t>İmza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Tanık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https://mektubuuzmani.com/kanada-niyet-mektubu-ornegi/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kanada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