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KANADA DAVET MEKTUBU</w:t>
      </w:r>
    </w:p>
    <w:p/>
    <w:p/>
    <w:p>
      <w:r>
        <w:rPr>
          <w:b/>
          <w:sz w:val="22"/>
        </w:rPr>
        <w:t>Gönderen Bilgileri</w:t>
      </w:r>
    </w:p>
    <w:p>
      <w:r>
        <w:rPr>
          <w:b w:val="0"/>
          <w:sz w:val="22"/>
        </w:rPr>
        <w:t>Ad ve Soyadı : _____________________________________________</w:t>
      </w:r>
    </w:p>
    <w:p>
      <w:r>
        <w:rPr>
          <w:b w:val="0"/>
          <w:sz w:val="22"/>
        </w:rPr>
        <w:t>Adres : ____________________________________________________</w:t>
      </w:r>
    </w:p>
    <w:p>
      <w:r>
        <w:rPr>
          <w:b w:val="0"/>
          <w:sz w:val="22"/>
        </w:rPr>
        <w:t>Telefon Numarası : _________________________________________</w:t>
      </w:r>
    </w:p>
    <w:p>
      <w:r>
        <w:rPr>
          <w:b w:val="0"/>
          <w:sz w:val="22"/>
        </w:rPr>
        <w:t>E-posta Adresi : ___________________________________________</w:t>
      </w:r>
    </w:p>
    <w:p/>
    <w:p>
      <w:r>
        <w:rPr>
          <w:b/>
          <w:sz w:val="22"/>
        </w:rPr>
        <w:t>Davet Edilen Kişi Bilgileri</w:t>
      </w:r>
    </w:p>
    <w:p>
      <w:r>
        <w:rPr>
          <w:b w:val="0"/>
          <w:sz w:val="22"/>
        </w:rPr>
        <w:t>Ad ve Soyadı : _____________________________________________</w:t>
      </w:r>
    </w:p>
    <w:p>
      <w:r>
        <w:rPr>
          <w:b w:val="0"/>
          <w:sz w:val="22"/>
        </w:rPr>
        <w:t>Doğum Tarihi : ____________________________________________</w:t>
      </w:r>
    </w:p>
    <w:p>
      <w:r>
        <w:rPr>
          <w:b w:val="0"/>
          <w:sz w:val="22"/>
        </w:rPr>
        <w:t>Pasaport Numarası : ________________________________________</w:t>
      </w:r>
    </w:p>
    <w:p>
      <w:r>
        <w:rPr>
          <w:b w:val="0"/>
          <w:sz w:val="22"/>
        </w:rPr>
        <w:t>Adres : ____________________________________________________</w:t>
      </w:r>
    </w:p>
    <w:p>
      <w:r>
        <w:rPr>
          <w:b w:val="0"/>
          <w:sz w:val="22"/>
        </w:rPr>
        <w:t>Telefon Numarası : _________________________________________</w:t>
      </w:r>
    </w:p>
    <w:p/>
    <w:p>
      <w:r>
        <w:rPr>
          <w:b/>
          <w:sz w:val="22"/>
        </w:rPr>
        <w:t>Davet Amacı</w:t>
      </w:r>
    </w:p>
    <w:p>
      <w:r>
        <w:rPr>
          <w:b w:val="0"/>
          <w:sz w:val="22"/>
        </w:rPr>
        <w:t>Kanada'ya yapacağı ziyaret süresince konaklama ve maddi ihtiyaçlarının karşılanacağına dair bu mektup ile teminat verilmektedir.</w:t>
      </w:r>
    </w:p>
    <w:p>
      <w:r>
        <w:rPr>
          <w:b w:val="0"/>
          <w:sz w:val="22"/>
        </w:rPr>
        <w:t>Ziyaretin amacı : ___________________________________________</w:t>
      </w:r>
    </w:p>
    <w:p>
      <w:r>
        <w:rPr>
          <w:b w:val="0"/>
          <w:sz w:val="22"/>
        </w:rPr>
        <w:t>Ziyaret süresi : ____________________________________________</w:t>
      </w:r>
    </w:p>
    <w:p/>
    <w:p>
      <w:r>
        <w:rPr>
          <w:b/>
          <w:sz w:val="22"/>
        </w:rPr>
        <w:t>Davet Edenin Taahhüdü</w:t>
      </w:r>
    </w:p>
    <w:p>
      <w:r>
        <w:rPr>
          <w:b w:val="0"/>
          <w:sz w:val="22"/>
        </w:rPr>
        <w:t>Ben, yukarıda bilgileri verilen kişi, davet edilenin Kanada'daki konaklama, yiyecek, ulaşım ve diğer masraflarını karşılayacağımı taahhüt ederim.</w:t>
      </w:r>
    </w:p>
    <w:p>
      <w:r>
        <w:rPr>
          <w:b w:val="0"/>
          <w:sz w:val="22"/>
        </w:rPr>
        <w:t>Kanada yasalarına uygun olarak tüm yükümlülüklerin yerine getirileceğini beyan ederim.</w:t>
      </w:r>
    </w:p>
    <w:p/>
    <w:p>
      <w:r>
        <w:rPr>
          <w:b/>
          <w:sz w:val="22"/>
        </w:rPr>
        <w:t>Ek Bilgiler</w:t>
      </w:r>
    </w:p>
    <w:p>
      <w:r>
        <w:rPr>
          <w:b w:val="0"/>
          <w:sz w:val="22"/>
        </w:rPr>
        <w:t>Kanada'da bulunan adresim : __________________________________</w:t>
      </w:r>
    </w:p>
    <w:p>
      <w:r>
        <w:rPr>
          <w:b w:val="0"/>
          <w:sz w:val="22"/>
        </w:rPr>
        <w:t>Kanada vatandaşlığı veya oturma izni durumu : __________________</w:t>
      </w:r>
    </w:p>
    <w:p/>
    <w:p/>
    <w:p>
      <w:r>
        <w:rPr>
          <w:b w:val="0"/>
          <w:sz w:val="22"/>
        </w:rPr>
        <w:t>Yer : _________________________________________________________</w:t>
      </w:r>
    </w:p>
    <w:p>
      <w:r>
        <w:rPr>
          <w:b w:val="0"/>
          <w:sz w:val="22"/>
        </w:rPr>
        <w:t>İmza : ________________________________________________________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Davet Edenin Adı - Soyadı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Davet Edilenin Adı - Soyadı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İmza : 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İmza : 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Bu belgenin orijinal kaynagi: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https://mektubuuzmani.com/kanada-davet-mektubu-ornegi/</w:t>
        </w:r>
      </w:hyperlink>
    </w:p>
    <w:p>
      <w:pPr>
        <w:jc w:val="center"/>
      </w:pPr>
      <w:r>
        <w:rPr>
          <w:color w:val="555555"/>
          <w:sz w:val="26"/>
        </w:rPr>
        <w:t>Bu ornek sizin icin faydali oldu mu?</w:t>
      </w:r>
    </w:p>
    <w:p>
      <w:pPr>
        <w:jc w:val="center"/>
      </w:pPr>
      <w:r>
        <w:rPr>
          <w:color w:val="555555"/>
          <w:sz w:val="26"/>
        </w:rPr>
        <w:t>Guncellenmis diger orneklere web sitemizden ulasabilirsiniz: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https://mektubuuzmani.com</w:t>
        </w:r>
      </w:hyperlink>
    </w:p>
    <w:p>
      <w:pPr>
        <w:jc w:val="center"/>
      </w:pPr>
      <w:r>
        <w:rPr>
          <w:color w:val="808080"/>
          <w:sz w:val="20"/>
        </w:rPr>
        <w:t>Bu ornek yalnizca kisisel ve ticari olmayan kullanim icindir.</w:t>
        <w:br/>
        <w:t>Her turlu dagitim veya yayinda kaynak belirtilmelidir. © mektubuuzmani.com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ektubuuzmani.com/kanada-davet-mektubu-ornegi/" TargetMode="External"/><Relationship Id="rId10" Type="http://schemas.openxmlformats.org/officeDocument/2006/relationships/hyperlink" Target="https://mektubuuzman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