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NIYET MEKTUBU</w:t>
      </w:r>
    </w:p>
    <w:p/>
    <w:p/>
    <w:p>
      <w:r>
        <w:rPr>
          <w:b/>
          <w:sz w:val="22"/>
        </w:rPr>
        <w:t>Gönderen Bilgileri</w:t>
      </w:r>
    </w:p>
    <w:p>
      <w:r>
        <w:rPr>
          <w:b w:val="0"/>
          <w:sz w:val="22"/>
        </w:rPr>
        <w:t>Ad Soyad : ________________________________________________</w:t>
      </w:r>
    </w:p>
    <w:p>
      <w:r>
        <w:rPr>
          <w:b w:val="0"/>
          <w:sz w:val="22"/>
        </w:rPr>
        <w:t>TC Kimlik No : ____________________________________________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>
      <w:r>
        <w:rPr>
          <w:b w:val="0"/>
          <w:sz w:val="22"/>
        </w:rPr>
        <w:t>Telefon : ________________________________________________</w:t>
      </w:r>
    </w:p>
    <w:p>
      <w:r>
        <w:rPr>
          <w:b w:val="0"/>
          <w:sz w:val="22"/>
        </w:rPr>
        <w:t>E-posta : ________________________________________________</w:t>
      </w:r>
    </w:p>
    <w:p/>
    <w:p>
      <w:r>
        <w:rPr>
          <w:b/>
          <w:sz w:val="22"/>
        </w:rPr>
        <w:t>Alıcı Bilgileri</w:t>
      </w:r>
    </w:p>
    <w:p>
      <w:r>
        <w:rPr>
          <w:b w:val="0"/>
          <w:sz w:val="22"/>
        </w:rPr>
        <w:t>Kurum/Şahıs : ____________________________________________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/>
    <w:p>
      <w:r>
        <w:rPr>
          <w:b/>
          <w:sz w:val="22"/>
        </w:rPr>
        <w:t>Konu</w:t>
      </w:r>
    </w:p>
    <w:p>
      <w:r>
        <w:rPr>
          <w:b w:val="0"/>
          <w:sz w:val="22"/>
        </w:rPr>
        <w:t>İtalya’ya yapılacak seyahat amaçlı niyet beyanı</w:t>
      </w:r>
    </w:p>
    <w:p/>
    <w:p>
      <w:r>
        <w:rPr>
          <w:b/>
          <w:sz w:val="22"/>
        </w:rPr>
        <w:t>Sayın Yetkili,</w:t>
      </w:r>
    </w:p>
    <w:p/>
    <w:p>
      <w:r>
        <w:rPr>
          <w:b w:val="0"/>
          <w:sz w:val="22"/>
        </w:rPr>
        <w:t>Bu mektup, İtalya’ya yapmayı planladığım seyahatle ilgili niyetimi ifade etmek amacıyla hazırlanmıştır. Seyahatimin amacı; turizm/kültürel ziyaret/iş/öğrenci değişimi/kısa süreli eğitim gibi faaliyetlerde bulunmaktır. Türkiye Cumhuriyeti vatandaşı olarak ülkemdeki sosyal, ekonomik ve ailevi bağlarım nedeniyle seyahat sonrası Türkiye’ye dönmeyi taahhüt ederim.</w:t>
      </w:r>
    </w:p>
    <w:p/>
    <w:p>
      <w:r>
        <w:rPr>
          <w:b w:val="0"/>
          <w:sz w:val="22"/>
        </w:rPr>
        <w:t>Seyahat süresince İtalya’da konaklayacağım adres: _______________________________</w:t>
      </w:r>
    </w:p>
    <w:p/>
    <w:p>
      <w:r>
        <w:rPr>
          <w:b w:val="0"/>
          <w:sz w:val="22"/>
        </w:rPr>
        <w:t>Seyahat masraflarını şahsım/işverenim/ailen tarafından karşılanacaktır.</w:t>
      </w:r>
    </w:p>
    <w:p/>
    <w:p>
      <w:r>
        <w:rPr>
          <w:b w:val="0"/>
          <w:sz w:val="22"/>
        </w:rPr>
        <w:t>Gerekli tüm belgeleri eksiksiz sunacağımı ve İtalya Cumhuriyeti’nin kanunlarına uyacağımı beyan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 Soyad : 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https://mektubuuzmani.com/italya-niyet-mektubu-ornegi/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talya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