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İSVİÇRE DAVET MEKTUBU</w:t>
      </w:r>
    </w:p>
    <w:p/>
    <w:p/>
    <w:p>
      <w:r>
        <w:rPr>
          <w:b/>
          <w:sz w:val="22"/>
        </w:rPr>
        <w:t>DAVET EDENİN BİLGİLERİ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TC Kimlik No / Pasaport No : ___________________________________</w:t>
      </w:r>
    </w:p>
    <w:p>
      <w:r>
        <w:rPr>
          <w:b w:val="0"/>
          <w:sz w:val="22"/>
        </w:rPr>
        <w:t>Adres : _______________________________________________________</w:t>
      </w:r>
    </w:p>
    <w:p>
      <w:r>
        <w:rPr>
          <w:b w:val="0"/>
          <w:sz w:val="22"/>
        </w:rPr>
        <w:t>Telefon : _____________________________________________________</w:t>
      </w:r>
    </w:p>
    <w:p>
      <w:r>
        <w:rPr>
          <w:b w:val="0"/>
          <w:sz w:val="22"/>
        </w:rPr>
        <w:t>E-posta : _____________________________________________________</w:t>
      </w:r>
    </w:p>
    <w:p/>
    <w:p>
      <w:r>
        <w:rPr>
          <w:b/>
          <w:sz w:val="22"/>
        </w:rPr>
        <w:t>DAVET EDİLENİN BİLGİLERİ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Doğum Tarihi : _______________________________________________</w:t>
      </w:r>
    </w:p>
    <w:p>
      <w:r>
        <w:rPr>
          <w:b w:val="0"/>
          <w:sz w:val="22"/>
        </w:rPr>
        <w:t>Pasaport No : ________________________________________________</w:t>
      </w:r>
    </w:p>
    <w:p>
      <w:r>
        <w:rPr>
          <w:b w:val="0"/>
          <w:sz w:val="22"/>
        </w:rPr>
        <w:t>Uyruğu : _____________________________________________________</w:t>
      </w:r>
    </w:p>
    <w:p>
      <w:r>
        <w:rPr>
          <w:b w:val="0"/>
          <w:sz w:val="22"/>
        </w:rPr>
        <w:t>Mesleği : ____________________________________________________</w:t>
      </w:r>
    </w:p>
    <w:p>
      <w:r>
        <w:rPr>
          <w:b w:val="0"/>
          <w:sz w:val="22"/>
        </w:rPr>
        <w:t>Adres : _______________________________________________________</w:t>
      </w:r>
    </w:p>
    <w:p>
      <w:r>
        <w:rPr>
          <w:b w:val="0"/>
          <w:sz w:val="22"/>
        </w:rPr>
        <w:t>Telefon : _____________________________________________________</w:t>
      </w:r>
    </w:p>
    <w:p>
      <w:r>
        <w:rPr>
          <w:b w:val="0"/>
          <w:sz w:val="22"/>
        </w:rPr>
        <w:t>E-posta : _____________________________________________________</w:t>
      </w:r>
    </w:p>
    <w:p/>
    <w:p>
      <w:r>
        <w:rPr>
          <w:b/>
          <w:sz w:val="22"/>
        </w:rPr>
        <w:t>DAVETİN AMACI VE SÜRESİ</w:t>
      </w:r>
    </w:p>
    <w:p>
      <w:r>
        <w:rPr>
          <w:b w:val="0"/>
          <w:sz w:val="22"/>
        </w:rPr>
        <w:t>Bu mektup ile yukarıda bilgileri verilen kişinin İsviçre’ye yapacağı ziyaret için resmi davetimi sunarım.</w:t>
      </w:r>
    </w:p>
    <w:p>
      <w:r>
        <w:rPr>
          <w:b w:val="0"/>
          <w:sz w:val="22"/>
        </w:rPr>
        <w:t>Ziyaretin amacı: ______________________________________________</w:t>
      </w:r>
    </w:p>
    <w:p>
      <w:r>
        <w:rPr>
          <w:b w:val="0"/>
          <w:sz w:val="22"/>
        </w:rPr>
        <w:t>Ziyaret süresi: _______________________________________________</w:t>
      </w:r>
    </w:p>
    <w:p/>
    <w:p>
      <w:r>
        <w:rPr>
          <w:b/>
          <w:sz w:val="22"/>
        </w:rPr>
        <w:t>DAVET EDENİN YÜKÜMLÜLÜKLERİ VE GARANTİLERİ</w:t>
      </w:r>
    </w:p>
    <w:p>
      <w:r>
        <w:rPr>
          <w:b w:val="0"/>
          <w:sz w:val="22"/>
        </w:rPr>
        <w:t>Daveti yapan kişi olarak, davet edilenin İsviçre’de kalacağı süre boyunca her türlü masrafını karşılayacağımı ve Türkiye’ye dönüşünü garanti ettiğimi beyan ederim.</w:t>
      </w:r>
    </w:p>
    <w:p>
      <w:r>
        <w:rPr>
          <w:b w:val="0"/>
          <w:sz w:val="22"/>
        </w:rPr>
        <w:t>Ayrıca, davet edilenin İsviçre yasalarına uygun davranacağını ve tüm yasal yükümlülüklerini yerine getireceğini taahhüt ederim.</w:t>
      </w:r>
    </w:p>
    <w:p/>
    <w:p>
      <w:r>
        <w:rPr>
          <w:b/>
          <w:sz w:val="22"/>
        </w:rPr>
        <w:t>EK BELGELER</w:t>
      </w:r>
    </w:p>
    <w:p>
      <w:r>
        <w:rPr>
          <w:b w:val="0"/>
          <w:sz w:val="22"/>
        </w:rPr>
        <w:t>Bu davet mektubu ile birlikte aşağıdaki belgeler de sunulacaktır:</w:t>
      </w:r>
    </w:p>
    <w:p>
      <w:r>
        <w:rPr>
          <w:b w:val="0"/>
          <w:sz w:val="22"/>
        </w:rPr>
        <w:t>- Kimlik fotokopisi</w:t>
      </w:r>
    </w:p>
    <w:p>
      <w:r>
        <w:rPr>
          <w:b w:val="0"/>
          <w:sz w:val="22"/>
        </w:rPr>
        <w:t>- İkametgah belgesi</w:t>
      </w:r>
    </w:p>
    <w:p>
      <w:r>
        <w:rPr>
          <w:b w:val="0"/>
          <w:sz w:val="22"/>
        </w:rPr>
        <w:t>- Gelir durumu ve iş yeri belgeleri</w:t>
      </w:r>
    </w:p>
    <w:p>
      <w:r>
        <w:rPr>
          <w:b w:val="0"/>
          <w:sz w:val="22"/>
        </w:rPr>
        <w:t>- Varsa davet edilenin seyahat planı</w:t>
      </w:r>
    </w:p>
    <w:p/>
    <w:p>
      <w:r>
        <w:rPr>
          <w:b/>
          <w:sz w:val="22"/>
        </w:rPr>
        <w:t>İLETİŞİM BİLGİLERİ</w:t>
      </w:r>
    </w:p>
    <w:p>
      <w:r>
        <w:rPr>
          <w:b w:val="0"/>
          <w:sz w:val="22"/>
        </w:rPr>
        <w:t>Her türlü soru ve teyit için aşağıdaki iletişim bilgilerinden bana ulaşabilirsiniz.</w:t>
      </w:r>
    </w:p>
    <w:p>
      <w:r>
        <w:rPr>
          <w:b w:val="0"/>
          <w:sz w:val="22"/>
        </w:rPr>
        <w:t>Adres : _______________________________________________________</w:t>
      </w:r>
    </w:p>
    <w:p>
      <w:r>
        <w:rPr>
          <w:b w:val="0"/>
          <w:sz w:val="22"/>
        </w:rPr>
        <w:t>Telefon : _____________________________________________________</w:t>
      </w:r>
    </w:p>
    <w:p>
      <w:r>
        <w:rPr>
          <w:b w:val="0"/>
          <w:sz w:val="22"/>
        </w:rPr>
        <w:t>E-posta : _____________________________________________________</w:t>
      </w:r>
    </w:p>
    <w:p/>
    <w:p/>
    <w:p>
      <w:pPr>
        <w:jc w:val="center"/>
      </w:pPr>
      <w:r>
        <w:rPr>
          <w:b w:val="0"/>
          <w:sz w:val="22"/>
        </w:rPr>
        <w:t>Saygılarımla,</w:t>
      </w:r>
    </w:p>
    <w:p/>
    <w:p/>
    <w:p/>
    <w:p/>
    <w:p>
      <w:pPr>
        <w:jc w:val="center"/>
      </w:pPr>
      <w:r>
        <w:rPr>
          <w:b w:val="0"/>
          <w:sz w:val="22"/>
        </w:rPr>
        <w:t>İmza : ______________________________________</w:t>
      </w:r>
    </w:p>
    <w:p/>
    <w:p/>
    <w:p>
      <w:pPr>
        <w:jc w:val="center"/>
      </w:pPr>
      <w:r>
        <w:rPr>
          <w:b w:val="0"/>
          <w:sz w:val="22"/>
        </w:rPr>
        <w:t>Adı Soyadı : __________________________________</w:t>
      </w:r>
    </w:p>
    <w:p>
      <w:pPr>
        <w:jc w:val="center"/>
      </w:pPr>
      <w:r>
        <w:rPr>
          <w:b w:val="0"/>
          <w:sz w:val="22"/>
        </w:rPr>
        <w:t>Tarih : 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https://mektubuuzmani.com/isvicre-davet-mektubu-ornegi/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isvicre-dav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