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İSTİFA MEKTUBU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Bu mektup ile, bağlı bulunduğum işyerindeki görevimden kendi isteğimle istifa ettiğimi bildiririm.</w:t>
      </w:r>
    </w:p>
    <w:p/>
    <w:p>
      <w:r>
        <w:rPr>
          <w:b w:val="0"/>
          <w:sz w:val="22"/>
        </w:rPr>
        <w:t>İş sözleşmemin 4857 sayılı İş Kanunu ve ilgili mevzuat hükümlerine uygun olarak sona erdirilmesini talep ederim.</w:t>
      </w:r>
    </w:p>
    <w:p/>
    <w:p>
      <w:r>
        <w:rPr>
          <w:b w:val="0"/>
          <w:sz w:val="22"/>
        </w:rPr>
        <w:t>İstifa tarihimin tarafınıza bildirilen iş günü itibariyle geçerli olmasını arz ederim.</w:t>
      </w:r>
    </w:p>
    <w:p/>
    <w:p/>
    <w:p>
      <w:r>
        <w:rPr>
          <w:b w:val="0"/>
          <w:sz w:val="22"/>
        </w:rPr>
        <w:t>İşyerinde geçirdiğim süre boyunca bana sağlanan destek ve fırsatlar için teşekkür ederim.</w:t>
      </w:r>
    </w:p>
    <w:p/>
    <w:p/>
    <w:p/>
    <w:p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 Soyad : 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İmza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https://mektubuuzmani.com/istifa-mektubu-ornegi/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istifa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