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ISPANYA VIZE NIYET MEKTUBU</w:t>
      </w:r>
    </w:p>
    <w:p/>
    <w:p/>
    <w:p>
      <w:r>
        <w:rPr>
          <w:b w:val="0"/>
          <w:sz w:val="22"/>
        </w:rPr>
        <w:t>Sayın Konsolosluk Yetkilisi,</w:t>
      </w:r>
    </w:p>
    <w:p/>
    <w:p>
      <w:r>
        <w:rPr>
          <w:b w:val="0"/>
          <w:sz w:val="22"/>
        </w:rPr>
        <w:t>Ben, aşağıda kimlik bilgileri belirtilen, İspanya Schengen bölgesine yapacağım seyahat için vize talebinde bulunmaktayım. Bu mektup, seyahatimin amacını, planlarımı ve geri dönüş garantimi açıklamak amacıyla hazırlanmıştır.</w:t>
      </w:r>
    </w:p>
    <w:p/>
    <w:p/>
    <w:p>
      <w:r>
        <w:rPr>
          <w:b/>
          <w:sz w:val="22"/>
        </w:rPr>
        <w:t>Kişisel Bilgiler: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Doğum Tarihi : ______________________________________________</w:t>
      </w:r>
    </w:p>
    <w:p>
      <w:r>
        <w:rPr>
          <w:b w:val="0"/>
          <w:sz w:val="22"/>
        </w:rPr>
        <w:t>TC Kimlik No : ______________________________________________</w:t>
      </w:r>
    </w:p>
    <w:p>
      <w:r>
        <w:rPr>
          <w:b w:val="0"/>
          <w:sz w:val="22"/>
        </w:rPr>
        <w:t>Pasaport No : ______________________________________________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/>
    <w:p>
      <w:r>
        <w:rPr>
          <w:b/>
          <w:sz w:val="22"/>
        </w:rPr>
        <w:t>Seyahat Detayları:</w:t>
      </w:r>
    </w:p>
    <w:p>
      <w:r>
        <w:rPr>
          <w:b w:val="0"/>
          <w:sz w:val="22"/>
        </w:rPr>
        <w:t>Seyahat Amacı : ___________________________________________</w:t>
      </w:r>
    </w:p>
    <w:p>
      <w:r>
        <w:rPr>
          <w:b w:val="0"/>
          <w:sz w:val="22"/>
        </w:rPr>
        <w:t>Seyahat Süresi : ___________________________________________</w:t>
      </w:r>
    </w:p>
    <w:p>
      <w:r>
        <w:rPr>
          <w:b w:val="0"/>
          <w:sz w:val="22"/>
        </w:rPr>
        <w:t>Planlanan Varış Tarihi : ____________________________________</w:t>
      </w:r>
    </w:p>
    <w:p>
      <w:r>
        <w:rPr>
          <w:b w:val="0"/>
          <w:sz w:val="22"/>
        </w:rPr>
        <w:t>Planlanan Dönüş Tarihi : ____________________________________</w:t>
      </w:r>
    </w:p>
    <w:p>
      <w:r>
        <w:rPr>
          <w:b w:val="0"/>
          <w:sz w:val="22"/>
        </w:rPr>
        <w:t>Konaklama Adresi : _________________________________________</w:t>
      </w:r>
    </w:p>
    <w:p>
      <w:r>
        <w:rPr>
          <w:b w:val="0"/>
          <w:sz w:val="22"/>
        </w:rPr>
        <w:t>Seyahat Masraflarını Karşılayacak Kişi : ____________________</w:t>
      </w:r>
    </w:p>
    <w:p/>
    <w:p/>
    <w:p>
      <w:r>
        <w:rPr>
          <w:b/>
          <w:sz w:val="22"/>
        </w:rPr>
        <w:t>Seyahat Amacım:</w:t>
      </w:r>
    </w:p>
    <w:p>
      <w:r>
        <w:rPr>
          <w:b w:val="0"/>
          <w:sz w:val="22"/>
        </w:rPr>
        <w:t>İspanya’yı turistik amaçla ziyaret etmek istiyorum. Bu seyahat sırasında tarihi ve kültürel yerleri ziyaret etmeyi, ülkenizin zengin kültürünü ve doğal güzelliklerini keşfetmeyi planlamaktayım.</w:t>
      </w:r>
    </w:p>
    <w:p/>
    <w:p>
      <w:r>
        <w:rPr>
          <w:b/>
          <w:sz w:val="22"/>
        </w:rPr>
        <w:t>Maddi Durum ve Geri Dönüş Garantisi:</w:t>
      </w:r>
    </w:p>
    <w:p>
      <w:r>
        <w:rPr>
          <w:b w:val="0"/>
          <w:sz w:val="22"/>
        </w:rPr>
        <w:t>Seyahat masraflarımı karşılayacak yeterli maddi kaynağa sahibim ve Türkiye’de işim ve aile bağlarım bulunmaktadır. Bu nedenle seyahatim sonunda Türkiye’ye geri döneceğimi garanti ederim.</w:t>
      </w:r>
    </w:p>
    <w:p/>
    <w:p>
      <w:r>
        <w:rPr>
          <w:b/>
          <w:sz w:val="22"/>
        </w:rPr>
        <w:t>Ek Belgeler:</w:t>
      </w:r>
    </w:p>
    <w:p>
      <w:r>
        <w:rPr>
          <w:b w:val="0"/>
          <w:sz w:val="22"/>
        </w:rPr>
        <w:t>Başvurumla birlikte pasaport, banka hesap dökümleri, çalışma belgesi, davetiye (varsa) ve diğer gerekli belgeler ekte sunulmuştur.</w:t>
      </w:r>
    </w:p>
    <w:p/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/>
    <w:p>
      <w:pPr>
        <w:jc w:val="center"/>
      </w:pPr>
      <w:r>
        <w:rPr>
          <w:b w:val="0"/>
          <w:sz w:val="22"/>
        </w:rPr>
        <w:t>Adı Soyadı : ____________________________________</w:t>
      </w:r>
    </w:p>
    <w:p>
      <w:pPr>
        <w:jc w:val="center"/>
      </w:pPr>
      <w:r>
        <w:rPr>
          <w:b w:val="0"/>
          <w:sz w:val="22"/>
        </w:rPr>
        <w:t>İmza      : 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https://mektubuuzmani.com/ispanya-vize-niyet-mektubu-ornegi/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ispanya-vize-ni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