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İŞ MEKTUBU</w:t>
      </w:r>
    </w:p>
    <w:p/>
    <w:p/>
    <w:p>
      <w:r>
        <w:rPr>
          <w:b/>
          <w:sz w:val="22"/>
        </w:rPr>
        <w:t>KONU: İşe Başlama ve Görev Onayı</w:t>
      </w:r>
    </w:p>
    <w:p/>
    <w:p>
      <w:r>
        <w:rPr>
          <w:b w:val="0"/>
          <w:sz w:val="22"/>
        </w:rPr>
        <w:t>Sayın ____________________________________________________,</w:t>
      </w:r>
    </w:p>
    <w:p/>
    <w:p>
      <w:r>
        <w:rPr>
          <w:b w:val="0"/>
          <w:sz w:val="22"/>
        </w:rPr>
        <w:t>Şirketimiz bünyesinde aşağıda belirtilen pozisyonda çalışmaya başlamanız uygun görülmüştür. Bu mektup, işe başlama ve görev onayınızı içermektedir.</w:t>
      </w:r>
    </w:p>
    <w:p/>
    <w:p>
      <w:r>
        <w:rPr>
          <w:b/>
          <w:sz w:val="22"/>
        </w:rPr>
        <w:t>Çalışan Bilgileri</w:t>
      </w:r>
    </w:p>
    <w:p>
      <w:r>
        <w:rPr>
          <w:b w:val="0"/>
          <w:sz w:val="22"/>
        </w:rPr>
        <w:t>Adı Soyadı        : ____________________________________________</w:t>
      </w:r>
    </w:p>
    <w:p>
      <w:r>
        <w:rPr>
          <w:b w:val="0"/>
          <w:sz w:val="22"/>
        </w:rPr>
        <w:t>T.C. Kimlik No    : ____________________________________________</w:t>
      </w:r>
    </w:p>
    <w:p>
      <w:r>
        <w:rPr>
          <w:b w:val="0"/>
          <w:sz w:val="22"/>
        </w:rPr>
        <w:t>Adres             : ____________________________________________</w:t>
      </w:r>
    </w:p>
    <w:p>
      <w:r>
        <w:rPr>
          <w:b w:val="0"/>
          <w:sz w:val="22"/>
        </w:rPr>
        <w:t>Telefon           : ____________________________________________</w:t>
      </w:r>
    </w:p>
    <w:p/>
    <w:p>
      <w:r>
        <w:rPr>
          <w:b/>
          <w:sz w:val="22"/>
        </w:rPr>
        <w:t>İş Bilgileri</w:t>
      </w:r>
    </w:p>
    <w:p>
      <w:r>
        <w:rPr>
          <w:b w:val="0"/>
          <w:sz w:val="22"/>
        </w:rPr>
        <w:t>Pozisyon         : ____________________________________________</w:t>
      </w:r>
    </w:p>
    <w:p>
      <w:r>
        <w:rPr>
          <w:b w:val="0"/>
          <w:sz w:val="22"/>
        </w:rPr>
        <w:t>Departman        : ____________________________________________</w:t>
      </w:r>
    </w:p>
    <w:p>
      <w:r>
        <w:rPr>
          <w:b w:val="0"/>
          <w:sz w:val="22"/>
        </w:rPr>
        <w:t>İşe Başlama Tarihi: ____________________________________________</w:t>
      </w:r>
    </w:p>
    <w:p>
      <w:r>
        <w:rPr>
          <w:b w:val="0"/>
          <w:sz w:val="22"/>
        </w:rPr>
        <w:t>Çalışma Saatleri  : ____________________________________________</w:t>
      </w:r>
    </w:p>
    <w:p>
      <w:r>
        <w:rPr>
          <w:b w:val="0"/>
          <w:sz w:val="22"/>
        </w:rPr>
        <w:t>İş Yeri Adresi   : ____________________________________________</w:t>
      </w:r>
    </w:p>
    <w:p/>
    <w:p>
      <w:r>
        <w:rPr>
          <w:b/>
          <w:sz w:val="22"/>
        </w:rPr>
        <w:t>İş Tanımı</w:t>
      </w:r>
    </w:p>
    <w:p>
      <w:r>
        <w:rPr>
          <w:b w:val="0"/>
          <w:sz w:val="22"/>
        </w:rPr>
        <w:t>Yukarıda belirtilen pozisyonda, şirketimizin işleyişine uygun olarak görevlerinizi yerine getireceğinizi, verilen talimatlara uyacağınızı ve iş disiplinine riayet edeceğinizi kabul ve taahhüt edersiniz.</w:t>
      </w:r>
    </w:p>
    <w:p/>
    <w:p>
      <w:r>
        <w:rPr>
          <w:b/>
          <w:sz w:val="22"/>
        </w:rPr>
        <w:t>Ücret ve Ödemeler</w:t>
      </w:r>
    </w:p>
    <w:p>
      <w:r>
        <w:rPr>
          <w:b w:val="0"/>
          <w:sz w:val="22"/>
        </w:rPr>
        <w:t>Tarafınıza aylık net __________________ TL ücret ödenecektir. Ücret ödemeleri, her ayın __________________ günü banka hesabınıza yatırılacaktır.</w:t>
      </w:r>
    </w:p>
    <w:p/>
    <w:p>
      <w:r>
        <w:rPr>
          <w:b/>
          <w:sz w:val="22"/>
        </w:rPr>
        <w:t>İş Kanunu ve Diğer Hükümler</w:t>
      </w:r>
    </w:p>
    <w:p>
      <w:r>
        <w:rPr>
          <w:b w:val="0"/>
          <w:sz w:val="22"/>
        </w:rPr>
        <w:t>İşbu mektup kapsamında taraflar arasında iş ilişkisi Türkiye İş Kanunu hükümleri çerçevesinde yürütülecektir. Çalışma koşulları, iş sağlığı ve güvenliği mevzuatına uygun olarak sağlanacaktır.</w:t>
      </w:r>
    </w:p>
    <w:p/>
    <w:p>
      <w:r>
        <w:rPr>
          <w:b/>
          <w:sz w:val="22"/>
        </w:rPr>
        <w:t>Tarafların Yükümlülükleri</w:t>
      </w:r>
    </w:p>
    <w:p>
      <w:r>
        <w:rPr>
          <w:b w:val="0"/>
          <w:sz w:val="22"/>
        </w:rPr>
        <w:t>Çalışan, işyerinde verilen görevleri zamanında, eksiksiz ve dürüstlükle yerine getirmeyi, şirketin iç düzenlemelerine uymayı taahhüt eder. İşveren ise çalışan haklarını koruyacak ve yasal yükümlülüklerini yerine getirecektir.</w:t>
      </w:r>
    </w:p>
    <w:p/>
    <w:p/>
    <w:p>
      <w:r>
        <w:rPr>
          <w:b w:val="0"/>
          <w:sz w:val="22"/>
        </w:rPr>
        <w:t>İşbu iş mektubu, taraflarca okunup anlaşılarak kabul edilmiştir.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ÇALIŞAN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https://mektubuuzmani.com/is-mektubu-ornegi/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is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