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İŞ BAŞVURUSU NİYET MEKTUBU</w:t>
      </w:r>
    </w:p>
    <w:p/>
    <w:p/>
    <w:p>
      <w:r>
        <w:rPr>
          <w:b w:val="0"/>
          <w:sz w:val="22"/>
        </w:rPr>
        <w:t>Sayın Yetkili,</w:t>
      </w:r>
    </w:p>
    <w:p/>
    <w:p>
      <w:r>
        <w:rPr>
          <w:b w:val="0"/>
          <w:sz w:val="22"/>
        </w:rPr>
        <w:t>İş ilanınızda belirtilen pozisyon için başvuruda bulunmak istediğimi belirtmek isterim. Ekte sunduğum özgeçmişim ve deneyimlerim doğrultusunda, firmanız bünyesinde görev alarak katkı sağlamayı hedeflemekteyim.</w:t>
      </w:r>
    </w:p>
    <w:p/>
    <w:p>
      <w:r>
        <w:rPr>
          <w:b w:val="0"/>
          <w:sz w:val="22"/>
        </w:rPr>
        <w:t>Eğitim hayatım ve iş tecrübelerim sırasında kazandığım bilgi ve becerilerle, şirketinizin belirlenen hedeflerine ulaşmasında etkin bir rol oynayabileceğime inanıyorum. Sorumluluk sahibi, takım çalışmasına yatkın ve öğrenmeye açık bir birey olarak, belirtilen pozisyonun gerektirdiği görevleri başarıyla yerine getirebileceğimi düşünüyorum.</w:t>
      </w:r>
    </w:p>
    <w:p/>
    <w:p>
      <w:r>
        <w:rPr>
          <w:b w:val="0"/>
          <w:sz w:val="22"/>
        </w:rPr>
        <w:t>Kendimi geliştirme ve yeni bilgi edinme konusunda istekliyim. Bu doğrultuda, firmanızın değerlerine ve çalışma prensiplerine uyum sağlayarak uzun vadeli ve verimli bir iş birliği kurmak istiyorum.</w:t>
      </w:r>
    </w:p>
    <w:p/>
    <w:p>
      <w:r>
        <w:rPr>
          <w:b w:val="0"/>
          <w:sz w:val="22"/>
        </w:rPr>
        <w:t>Başvurumun olumlu değerlendirilmesi durumunda, detayları görüşmek üzere bir görüşme fırsatı bulmaktan memnuniyet duyacağımı belirtmek isterim. İlginiz ve zamanınız için teşekkür ederim.</w:t>
      </w:r>
    </w:p>
    <w:p/>
    <w:p/>
    <w:p>
      <w:r>
        <w:rPr>
          <w:b w:val="0"/>
          <w:sz w:val="22"/>
        </w:rPr>
        <w:t>Saygılarımla,</w:t>
      </w:r>
    </w:p>
    <w:p/>
    <w:p/>
    <w:p/>
    <w:p/>
    <w:p>
      <w:r>
        <w:rPr>
          <w:b w:val="0"/>
          <w:sz w:val="22"/>
        </w:rPr>
        <w:t>Ad Soyad : ________________________________</w:t>
      </w:r>
    </w:p>
    <w:p>
      <w:r>
        <w:rPr>
          <w:b w:val="0"/>
          <w:sz w:val="22"/>
        </w:rPr>
        <w:t>İmza    : ________________________________</w:t>
      </w:r>
    </w:p>
    <w:p>
      <w:r>
        <w:rPr>
          <w:b/>
          <w:sz w:val="22"/>
        </w:rPr>
        <w:t>İletişim Bilgileri :</w:t>
      </w:r>
    </w:p>
    <w:p>
      <w:r>
        <w:rPr>
          <w:b w:val="0"/>
          <w:sz w:val="22"/>
        </w:rPr>
        <w:t>Telefon : __________________________________</w:t>
      </w:r>
    </w:p>
    <w:p>
      <w:r>
        <w:rPr>
          <w:b w:val="0"/>
          <w:sz w:val="22"/>
        </w:rPr>
        <w:t>E-posta :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Başvuru Sahibi</w:t>
            </w:r>
          </w:p>
        </w:tc>
        <w:tc>
          <w:tcPr>
            <w:tcW w:type="dxa" w:w="4986"/>
            <w:tcBorders>
              <w:top w:val="nil"/>
              <w:left w:val="nil"/>
              <w:bottom w:val="nil"/>
              <w:right w:val="nil"/>
              <w:insideH w:val="nil"/>
              <w:insideV w:val="nil"/>
            </w:tcBorders>
          </w:tcPr>
          <w:p>
            <w:pPr>
              <w:jc w:val="center"/>
            </w:pPr>
            <w:r>
              <w:t>İşveren Yetkilisi</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 Soyad : ________________________</w:t>
            </w:r>
          </w:p>
        </w:tc>
        <w:tc>
          <w:tcPr>
            <w:tcW w:type="dxa" w:w="4986"/>
            <w:tcBorders>
              <w:top w:val="nil"/>
              <w:left w:val="nil"/>
              <w:bottom w:val="nil"/>
              <w:right w:val="nil"/>
              <w:insideH w:val="nil"/>
              <w:insideV w:val="nil"/>
            </w:tcBorders>
          </w:tcPr>
          <w:p>
            <w:pPr>
              <w:jc w:val="center"/>
            </w:pPr>
            <w:r>
              <w:t>Ad Soyad : 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https://mektubuuzmani.com/is-basvurusu-niyet-mektubu-ornegi/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is-basvurusu-niye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