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UNITED KINGDOM INVITATION LETTER</w:t>
      </w:r>
    </w:p>
    <w:p/>
    <w:p/>
    <w:p>
      <w:r>
        <w:rPr>
          <w:b w:val="0"/>
          <w:sz w:val="22"/>
        </w:rPr>
        <w:t>To Whom It May Concern,</w:t>
      </w:r>
    </w:p>
    <w:p/>
    <w:p>
      <w:r>
        <w:rPr>
          <w:b w:val="0"/>
          <w:sz w:val="22"/>
        </w:rPr>
        <w:t>I, the undersigned, hereby confirm that I am inviting the following person(s) to visit me in the United Kingdom.</w:t>
      </w:r>
    </w:p>
    <w:p/>
    <w:p>
      <w:r>
        <w:rPr>
          <w:b/>
          <w:sz w:val="22"/>
        </w:rPr>
        <w:t>Invited Person(s) Details:</w:t>
      </w:r>
    </w:p>
    <w:p>
      <w:r>
        <w:rPr>
          <w:b w:val="0"/>
          <w:sz w:val="22"/>
        </w:rPr>
        <w:t>Full Name: __________________________________________________________</w:t>
      </w:r>
    </w:p>
    <w:p>
      <w:r>
        <w:rPr>
          <w:b w:val="0"/>
          <w:sz w:val="22"/>
        </w:rPr>
        <w:t>Date of Birth: _______________________________________________________</w:t>
      </w:r>
    </w:p>
    <w:p>
      <w:r>
        <w:rPr>
          <w:b w:val="0"/>
          <w:sz w:val="22"/>
        </w:rPr>
        <w:t>Passport Number: ____________________________________________________</w:t>
      </w:r>
    </w:p>
    <w:p>
      <w:r>
        <w:rPr>
          <w:b w:val="0"/>
          <w:sz w:val="22"/>
        </w:rPr>
        <w:t>Relationship to me: _________________________________________________</w:t>
      </w:r>
    </w:p>
    <w:p/>
    <w:p>
      <w:r>
        <w:rPr>
          <w:b/>
          <w:sz w:val="22"/>
        </w:rPr>
        <w:t>Host Details (Inviter):</w:t>
      </w:r>
    </w:p>
    <w:p>
      <w:r>
        <w:rPr>
          <w:b w:val="0"/>
          <w:sz w:val="22"/>
        </w:rPr>
        <w:t>Full Name: __________________________________________________________</w:t>
      </w:r>
    </w:p>
    <w:p>
      <w:r>
        <w:rPr>
          <w:b w:val="0"/>
          <w:sz w:val="22"/>
        </w:rPr>
        <w:t>Date of Birth: _______________________________________________________</w:t>
      </w:r>
    </w:p>
    <w:p>
      <w:r>
        <w:rPr>
          <w:b w:val="0"/>
          <w:sz w:val="22"/>
        </w:rPr>
        <w:t>Address in the UK: _________________________________________________</w:t>
      </w:r>
    </w:p>
    <w:p>
      <w:r>
        <w:rPr>
          <w:b w:val="0"/>
          <w:sz w:val="22"/>
        </w:rPr>
        <w:t>Phone Number: ______________________________________________________</w:t>
      </w:r>
    </w:p>
    <w:p>
      <w:r>
        <w:rPr>
          <w:b w:val="0"/>
          <w:sz w:val="22"/>
        </w:rPr>
        <w:t>Email Address: _____________________________________________________</w:t>
      </w:r>
    </w:p>
    <w:p>
      <w:r>
        <w:rPr>
          <w:b w:val="0"/>
          <w:sz w:val="22"/>
        </w:rPr>
        <w:t>Nationality: ________________________________________________________</w:t>
      </w:r>
    </w:p>
    <w:p/>
    <w:p>
      <w:r>
        <w:rPr>
          <w:b w:val="0"/>
          <w:sz w:val="22"/>
        </w:rPr>
        <w:t>I confirm that I am a legal resident/citizen of the United Kingdom and will provide accommodation and financial support for the above-named visitor(s) during their stay.</w:t>
      </w:r>
    </w:p>
    <w:p/>
    <w:p>
      <w:r>
        <w:rPr>
          <w:b w:val="0"/>
          <w:sz w:val="22"/>
        </w:rPr>
        <w:t>Purpose of Visit: _____________________________________________________</w:t>
      </w:r>
    </w:p>
    <w:p/>
    <w:p>
      <w:r>
        <w:rPr>
          <w:b w:val="0"/>
          <w:sz w:val="22"/>
        </w:rPr>
        <w:t>Duration of Stay: _____________________________________________________</w:t>
      </w:r>
    </w:p>
    <w:p/>
    <w:p>
      <w:r>
        <w:rPr>
          <w:b w:val="0"/>
          <w:sz w:val="22"/>
        </w:rPr>
        <w:t>I understand that this letter is a supporting document for the visa application and does not guarantee visa issuance. All information provided is true to the best of my knowledge.</w:t>
      </w:r>
    </w:p>
    <w:p/>
    <w:p/>
    <w:p>
      <w:r>
        <w:rPr>
          <w:b w:val="0"/>
          <w:sz w:val="22"/>
        </w:rPr>
        <w:t>Yours faithfully,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Full Name: __________________________________</w:t>
            </w:r>
          </w:p>
        </w:tc>
      </w:tr>
    </w:tbl>
    <w:p/>
    <w:p/>
    <w:p>
      <w:r>
        <w:rPr>
          <w:b w:val="0"/>
          <w:sz w:val="22"/>
        </w:rPr>
        <w:t>Date: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https://mektubuuzmani.com/ingiltere-davet-mektubu-ornegi/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ingiltere-dav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