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RECOMMENDATION LETTER</w:t>
      </w:r>
    </w:p>
    <w:p/>
    <w:p/>
    <w:p>
      <w:r>
        <w:rPr>
          <w:b w:val="0"/>
          <w:sz w:val="22"/>
        </w:rPr>
        <w:t>To Whom It May Concern,</w:t>
      </w:r>
    </w:p>
    <w:p/>
    <w:p>
      <w:r>
        <w:rPr>
          <w:b w:val="0"/>
          <w:sz w:val="22"/>
        </w:rPr>
        <w:t>I am writing this letter to highly recommend the individual named below for your consideration.</w:t>
      </w:r>
    </w:p>
    <w:p/>
    <w:p>
      <w:r>
        <w:rPr>
          <w:b/>
          <w:sz w:val="22"/>
        </w:rPr>
        <w:t>Candidate Information:</w:t>
      </w:r>
    </w:p>
    <w:p>
      <w:r>
        <w:rPr>
          <w:b w:val="0"/>
          <w:sz w:val="22"/>
        </w:rPr>
        <w:t>Full Name: __________________________________________________________</w:t>
      </w:r>
    </w:p>
    <w:p>
      <w:r>
        <w:rPr>
          <w:b w:val="0"/>
          <w:sz w:val="22"/>
        </w:rPr>
        <w:t>Date of Birth: _______________________________________________________</w:t>
      </w:r>
    </w:p>
    <w:p>
      <w:r>
        <w:rPr>
          <w:b w:val="0"/>
          <w:sz w:val="22"/>
        </w:rPr>
        <w:t>National Identification Number (T.C. Kimlik No): ________________________</w:t>
      </w:r>
    </w:p>
    <w:p>
      <w:r>
        <w:rPr>
          <w:b w:val="0"/>
          <w:sz w:val="22"/>
        </w:rPr>
        <w:t>Address: ____________________________________________________________</w:t>
      </w:r>
    </w:p>
    <w:p/>
    <w:p>
      <w:r>
        <w:rPr>
          <w:b/>
          <w:sz w:val="22"/>
        </w:rPr>
        <w:t>Relationship to Candidate:</w:t>
      </w:r>
    </w:p>
    <w:p>
      <w:r>
        <w:rPr>
          <w:b w:val="0"/>
          <w:sz w:val="22"/>
        </w:rPr>
        <w:t>Position/Title: ______________________________________________________</w:t>
      </w:r>
    </w:p>
    <w:p>
      <w:r>
        <w:rPr>
          <w:b w:val="0"/>
          <w:sz w:val="22"/>
        </w:rPr>
        <w:t>Duration of Acquaintance: ____________________________________________</w:t>
      </w:r>
    </w:p>
    <w:p>
      <w:r>
        <w:rPr>
          <w:b w:val="0"/>
          <w:sz w:val="22"/>
        </w:rPr>
        <w:t>Nature of Relationship: ______________________________________________</w:t>
      </w:r>
    </w:p>
    <w:p/>
    <w:p>
      <w:r>
        <w:rPr>
          <w:b/>
          <w:sz w:val="22"/>
        </w:rPr>
        <w:t>Recommendation Details:</w:t>
      </w:r>
    </w:p>
    <w:p>
      <w:r>
        <w:rPr>
          <w:b w:val="0"/>
          <w:sz w:val="22"/>
        </w:rPr>
        <w:t>I have had the pleasure of knowing and working with the candidate, and I can attest to their professional qualifications, character, and skills. The candidate has consistently demonstrated excellent performance, integrity, and a strong work ethic.</w:t>
      </w:r>
    </w:p>
    <w:p/>
    <w:p>
      <w:r>
        <w:rPr>
          <w:b w:val="0"/>
          <w:sz w:val="22"/>
        </w:rPr>
        <w:t>I am confident that the candidate will contribute positively to any organization or institution they join. I wholeheartedly recommend them without any reservations.</w:t>
      </w:r>
    </w:p>
    <w:p/>
    <w:p/>
    <w:p>
      <w:r>
        <w:rPr>
          <w:b w:val="0"/>
          <w:sz w:val="22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Recommender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Candidate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https://mektubuuzmani.com/ingilizce-tavsiye-mektubu/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ngilizce-tavsiye-mektubu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