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COMPLAINT LETTER</w:t>
      </w:r>
    </w:p>
    <w:p/>
    <w:p/>
    <w:p>
      <w:r>
        <w:rPr>
          <w:b/>
          <w:sz w:val="22"/>
        </w:rPr>
        <w:t>To,</w:t>
      </w:r>
    </w:p>
    <w:p>
      <w:r>
        <w:rPr>
          <w:b w:val="0"/>
          <w:sz w:val="22"/>
        </w:rPr>
        <w:t>Customer Service Department</w:t>
      </w:r>
    </w:p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__________________________</w:t>
      </w:r>
    </w:p>
    <w:p/>
    <w:p/>
    <w:p>
      <w:r>
        <w:rPr>
          <w:b/>
          <w:sz w:val="22"/>
        </w:rPr>
        <w:t>Subject: Formal Complaint Regarding Service/Product</w:t>
      </w:r>
    </w:p>
    <w:p/>
    <w:p/>
    <w:p>
      <w:r>
        <w:rPr>
          <w:b w:val="0"/>
          <w:sz w:val="22"/>
        </w:rPr>
        <w:t>Dear Sir/Madam,</w:t>
      </w:r>
    </w:p>
    <w:p/>
    <w:p>
      <w:r>
        <w:rPr>
          <w:b w:val="0"/>
          <w:sz w:val="22"/>
        </w:rPr>
        <w:t>I am writing to formally express my dissatisfaction with the service/product I received from your company. Despite my expectations and previous positive experiences, the recent transaction did not meet the standards promised.</w:t>
      </w:r>
    </w:p>
    <w:p/>
    <w:p>
      <w:r>
        <w:rPr>
          <w:b w:val="0"/>
          <w:sz w:val="22"/>
        </w:rPr>
        <w:t>Details of the issue are as follows:</w:t>
      </w:r>
    </w:p>
    <w:p>
      <w:r>
        <w:rPr>
          <w:b w:val="0"/>
          <w:sz w:val="22"/>
        </w:rPr>
        <w:t>- Product/Service Name: ____________________________________</w:t>
      </w:r>
    </w:p>
    <w:p>
      <w:r>
        <w:rPr>
          <w:b w:val="0"/>
          <w:sz w:val="22"/>
        </w:rPr>
        <w:t>- Date of Purchase/Service: ____________________________________</w:t>
      </w:r>
    </w:p>
    <w:p>
      <w:r>
        <w:rPr>
          <w:b w:val="0"/>
          <w:sz w:val="22"/>
        </w:rPr>
        <w:t>- Order/Invoice Number: ____________________________________</w:t>
      </w:r>
    </w:p>
    <w:p/>
    <w:p>
      <w:r>
        <w:rPr>
          <w:b w:val="0"/>
          <w:sz w:val="22"/>
        </w:rPr>
        <w:t>The problems encountered include but are not limited to:</w:t>
      </w:r>
    </w:p>
    <w:p>
      <w:r>
        <w:rPr>
          <w:b w:val="0"/>
          <w:sz w:val="22"/>
        </w:rPr>
        <w:t>- _____________________________________________________________</w:t>
      </w:r>
    </w:p>
    <w:p>
      <w:r>
        <w:rPr>
          <w:b w:val="0"/>
          <w:sz w:val="22"/>
        </w:rPr>
        <w:t>- _____________________________________________________________</w:t>
      </w:r>
    </w:p>
    <w:p/>
    <w:p>
      <w:r>
        <w:rPr>
          <w:b w:val="0"/>
          <w:sz w:val="22"/>
        </w:rPr>
        <w:t>I kindly request that you address this matter promptly by providing a suitable solution, which may include repair, replacement, refund, or any other appropriate remedy.</w:t>
      </w:r>
    </w:p>
    <w:p/>
    <w:p>
      <w:r>
        <w:rPr>
          <w:b w:val="0"/>
          <w:sz w:val="22"/>
        </w:rPr>
        <w:t>Please consider this letter as a formal complaint as per the Consumer Protection Law in Turkey. I expect a response within a reasonable period. Failure to resolve this issue satisfactorily may compel me to seek further legal remedies.</w:t>
      </w:r>
    </w:p>
    <w:p/>
    <w:p/>
    <w:p>
      <w:r>
        <w:rPr>
          <w:b w:val="0"/>
          <w:sz w:val="22"/>
        </w:rPr>
        <w:t>Thank you for your attention to this matter.</w:t>
      </w:r>
    </w:p>
    <w:p/>
    <w:p/>
    <w:p>
      <w:r>
        <w:rPr>
          <w:b w:val="0"/>
          <w:sz w:val="22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and Surname: 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https://mektubuuzmani.com/ingilizce-sikayet-mektubu-ornegi-kısa/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ngilizce-sikayet-mektubu-ornegi-k&#305;sa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