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REFERENCE LETTER</w:t>
      </w:r>
    </w:p>
    <w:p/>
    <w:p/>
    <w:p>
      <w:r>
        <w:rPr>
          <w:b w:val="0"/>
          <w:sz w:val="22"/>
        </w:rPr>
        <w:t>To Whom It May Concern,</w:t>
      </w:r>
    </w:p>
    <w:p/>
    <w:p>
      <w:r>
        <w:rPr>
          <w:b w:val="0"/>
          <w:sz w:val="22"/>
        </w:rPr>
        <w:t>I am pleased to write this reference letter for the individual named below. This letter serves to confirm their employment and commend their professional qualities.</w:t>
      </w:r>
    </w:p>
    <w:p/>
    <w:p/>
    <w:p>
      <w:r>
        <w:rPr>
          <w:b/>
          <w:sz w:val="22"/>
        </w:rPr>
        <w:t>Employee Information:</w:t>
      </w:r>
    </w:p>
    <w:p>
      <w:r>
        <w:rPr>
          <w:b w:val="0"/>
          <w:sz w:val="22"/>
        </w:rPr>
        <w:t>Full Name: _____________________________________________________________</w:t>
      </w:r>
    </w:p>
    <w:p>
      <w:r>
        <w:rPr>
          <w:b w:val="0"/>
          <w:sz w:val="22"/>
        </w:rPr>
        <w:t>Position/Title: __________________________________________________________</w:t>
      </w:r>
    </w:p>
    <w:p>
      <w:r>
        <w:rPr>
          <w:b w:val="0"/>
          <w:sz w:val="22"/>
        </w:rPr>
        <w:t>Department: _____________________________________________________________</w:t>
      </w:r>
    </w:p>
    <w:p>
      <w:r>
        <w:rPr>
          <w:b w:val="0"/>
          <w:sz w:val="22"/>
        </w:rPr>
        <w:t>Employment Period: _____________________________________________________</w:t>
      </w:r>
    </w:p>
    <w:p/>
    <w:p>
      <w:r>
        <w:rPr>
          <w:b/>
          <w:sz w:val="22"/>
        </w:rPr>
        <w:t>Employer Information:</w:t>
      </w:r>
    </w:p>
    <w:p>
      <w:r>
        <w:rPr>
          <w:b w:val="0"/>
          <w:sz w:val="22"/>
        </w:rPr>
        <w:t>Company Name: _________________________________________________________</w:t>
      </w:r>
    </w:p>
    <w:p>
      <w:r>
        <w:rPr>
          <w:b w:val="0"/>
          <w:sz w:val="22"/>
        </w:rPr>
        <w:t>Address: _______________________________________________________________</w:t>
      </w:r>
    </w:p>
    <w:p>
      <w:r>
        <w:rPr>
          <w:b w:val="0"/>
          <w:sz w:val="22"/>
        </w:rPr>
        <w:t>Phone Number: __________________________________________________________</w:t>
      </w:r>
    </w:p>
    <w:p>
      <w:r>
        <w:rPr>
          <w:b w:val="0"/>
          <w:sz w:val="22"/>
        </w:rPr>
        <w:t>Email: _________________________________________________________________</w:t>
      </w:r>
    </w:p>
    <w:p/>
    <w:p/>
    <w:p>
      <w:r>
        <w:rPr>
          <w:b/>
          <w:sz w:val="22"/>
        </w:rPr>
        <w:t>During their tenure, the employee has demonstrated the following qualities and skills:</w:t>
      </w:r>
    </w:p>
    <w:p>
      <w:r>
        <w:rPr>
          <w:b w:val="0"/>
          <w:sz w:val="22"/>
        </w:rPr>
        <w:t>- Professionalism and dedication to their duties.</w:t>
      </w:r>
    </w:p>
    <w:p>
      <w:r>
        <w:rPr>
          <w:b w:val="0"/>
          <w:sz w:val="22"/>
        </w:rPr>
        <w:t>- Strong communication and teamwork abilities.</w:t>
      </w:r>
    </w:p>
    <w:p>
      <w:r>
        <w:rPr>
          <w:b w:val="0"/>
          <w:sz w:val="22"/>
        </w:rPr>
        <w:t>- Reliability and punctuality.</w:t>
      </w:r>
    </w:p>
    <w:p>
      <w:r>
        <w:rPr>
          <w:b w:val="0"/>
          <w:sz w:val="22"/>
        </w:rPr>
        <w:t>- Ability to handle responsibilities with minimal supervision.</w:t>
      </w:r>
    </w:p>
    <w:p/>
    <w:p/>
    <w:p>
      <w:r>
        <w:rPr>
          <w:b w:val="0"/>
          <w:sz w:val="22"/>
        </w:rPr>
        <w:t>Based on my experience working with the employee, I confidently recommend them for any future employment opportunities. Should you require any additional information, please do not hesitate to contact me at the details provided above.</w:t>
      </w:r>
    </w:p>
    <w:p/>
    <w:p/>
    <w:p/>
    <w:p>
      <w:r>
        <w:rPr>
          <w:b w:val="0"/>
          <w:sz w:val="22"/>
        </w:rPr>
        <w:t>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Referrer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Referrer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Position/Title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Company Name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https://mektubuuzmani.com/ingilizce-referans-mektubu-ornegi/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ngilizce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