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AGREEMENT</w:t>
      </w:r>
    </w:p>
    <w:p/>
    <w:p>
      <w:r>
        <w:rPr>
          <w:b w:val="0"/>
          <w:sz w:val="20"/>
        </w:rPr>
        <w:t>Place : ____________________________    Date : ____________________________</w:t>
      </w:r>
    </w:p>
    <w:p/>
    <w:p>
      <w:r>
        <w:rPr>
          <w:b/>
          <w:sz w:val="20"/>
        </w:rPr>
        <w:t>Party A Information:</w:t>
      </w:r>
    </w:p>
    <w:p>
      <w:r>
        <w:rPr>
          <w:b w:val="0"/>
          <w:sz w:val="20"/>
        </w:rPr>
        <w:t>Full Name / Company Name : ____________________________________________</w:t>
      </w:r>
    </w:p>
    <w:p>
      <w:r>
        <w:rPr>
          <w:b w:val="0"/>
          <w:sz w:val="20"/>
        </w:rPr>
        <w:t>ID No / Tax No : ______________________________________________________</w:t>
      </w:r>
    </w:p>
    <w:p>
      <w:r>
        <w:rPr>
          <w:b w:val="0"/>
          <w:sz w:val="20"/>
        </w:rPr>
        <w:t>Address : _____________________________________________________________</w:t>
      </w:r>
    </w:p>
    <w:p/>
    <w:p>
      <w:r>
        <w:rPr>
          <w:b/>
          <w:sz w:val="20"/>
        </w:rPr>
        <w:t>Party B Information:</w:t>
      </w:r>
    </w:p>
    <w:p>
      <w:r>
        <w:rPr>
          <w:b w:val="0"/>
          <w:sz w:val="20"/>
        </w:rPr>
        <w:t>Full Name / Company Name : ____________________________________________</w:t>
      </w:r>
    </w:p>
    <w:p>
      <w:r>
        <w:rPr>
          <w:b w:val="0"/>
          <w:sz w:val="20"/>
        </w:rPr>
        <w:t>ID No / Tax No : ______________________________________________________</w:t>
      </w:r>
    </w:p>
    <w:p>
      <w:r>
        <w:rPr>
          <w:b w:val="0"/>
          <w:sz w:val="20"/>
        </w:rPr>
        <w:t>Address : _____________________________________________________________</w:t>
      </w:r>
    </w:p>
    <w:p/>
    <w:p>
      <w:r>
        <w:rPr>
          <w:b/>
          <w:sz w:val="20"/>
        </w:rPr>
        <w:t>Subject of Agreement:</w:t>
      </w:r>
    </w:p>
    <w:p>
      <w:r>
        <w:rPr>
          <w:b w:val="0"/>
          <w:sz w:val="20"/>
        </w:rPr>
        <w:t>Party A agrees to deliver and Party B agrees to receive the goods/services described below under the terms and conditions stated in this letter.</w:t>
      </w:r>
    </w:p>
    <w:p/>
    <w:p>
      <w:r>
        <w:rPr>
          <w:b/>
          <w:sz w:val="20"/>
        </w:rPr>
        <w:t>Description of Goods / Services:</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Terms and Conditions:</w:t>
      </w:r>
    </w:p>
    <w:p>
      <w:r>
        <w:rPr>
          <w:b w:val="0"/>
          <w:sz w:val="20"/>
        </w:rPr>
        <w:t>1. Delivery and Acceptance:</w:t>
      </w:r>
    </w:p>
    <w:p>
      <w:r>
        <w:rPr>
          <w:b w:val="0"/>
          <w:sz w:val="20"/>
        </w:rPr>
        <w:t>The delivery date and place will be mutually agreed upon by both parties. Party B shall inspect the goods/services upon delivery and notify Party A of any defects within a reasonable time.</w:t>
      </w:r>
    </w:p>
    <w:p/>
    <w:p>
      <w:r>
        <w:rPr>
          <w:b w:val="0"/>
          <w:sz w:val="20"/>
        </w:rPr>
        <w:t>2. Payment Terms:</w:t>
      </w:r>
    </w:p>
    <w:p>
      <w:r>
        <w:rPr>
          <w:b w:val="0"/>
          <w:sz w:val="20"/>
        </w:rPr>
        <w:t>The total amount payable is ___________________ Turkish Lira (TRY). Payment shall be made by Party B to Party A according to the following schedule and method:</w:t>
      </w:r>
    </w:p>
    <w:p>
      <w:r>
        <w:rPr>
          <w:b w:val="0"/>
          <w:sz w:val="20"/>
        </w:rPr>
        <w:t>________________________________________________________________________</w:t>
      </w:r>
    </w:p>
    <w:p/>
    <w:p>
      <w:r>
        <w:rPr>
          <w:b w:val="0"/>
          <w:sz w:val="20"/>
        </w:rPr>
        <w:t>3. Liability and Warranty:</w:t>
      </w:r>
    </w:p>
    <w:p>
      <w:r>
        <w:rPr>
          <w:b w:val="0"/>
          <w:sz w:val="20"/>
        </w:rPr>
        <w:t>Party A warrants that the goods/services conform to the agreed specifications and are free from defects. Except for defects notified within the warranty period, Party A shall not be liable for any indirect damages.</w:t>
      </w:r>
    </w:p>
    <w:p/>
    <w:p>
      <w:r>
        <w:rPr>
          <w:b w:val="0"/>
          <w:sz w:val="20"/>
        </w:rPr>
        <w:t>4. Termination:</w:t>
      </w:r>
    </w:p>
    <w:p>
      <w:r>
        <w:rPr>
          <w:b w:val="0"/>
          <w:sz w:val="20"/>
        </w:rPr>
        <w:t>Either party may terminate this agreement with a written notice if the other party breaches any material term and fails to remedy it within 15 days after notification.</w:t>
      </w:r>
    </w:p>
    <w:p/>
    <w:p>
      <w:r>
        <w:rPr>
          <w:b w:val="0"/>
          <w:sz w:val="20"/>
        </w:rPr>
        <w:t>5. Governing Law and Jurisdiction:</w:t>
      </w:r>
    </w:p>
    <w:p>
      <w:r>
        <w:rPr>
          <w:b w:val="0"/>
          <w:sz w:val="20"/>
        </w:rPr>
        <w:t>This agreement shall be governed by and construed in accordance with the laws of the Republic of Turkey. Any disputes arising shall be subject to the exclusive jurisdiction of the competent courts in Turkey.</w:t>
      </w:r>
    </w:p>
    <w:p/>
    <w:p/>
    <w:p>
      <w:r>
        <w:rPr>
          <w:b w:val="0"/>
          <w:sz w:val="20"/>
        </w:rPr>
        <w:t>Place, Date : 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Bu belgenin orijinal kaynagi:</w:t>
      </w:r>
    </w:p>
    <w:p>
      <w:pPr>
        <w:jc w:val="center"/>
      </w:pPr>
      <w:hyperlink r:id="rId9">
        <w:r>
          <w:rPr>
            <w:color w:val="0000FF"/>
            <w:u w:val="single"/>
          </w:rPr>
          <w:t>https://mektubuuzmani.com/ingilizce-mutabakat-mektubu-ornegi/</w:t>
        </w:r>
      </w:hyperlink>
    </w:p>
    <w:p>
      <w:pPr>
        <w:jc w:val="center"/>
      </w:pPr>
      <w:r>
        <w:rPr>
          <w:color w:val="555555"/>
          <w:sz w:val="26"/>
        </w:rPr>
        <w:t>Bu ornek sizin icin faydali oldu mu?</w:t>
      </w:r>
    </w:p>
    <w:p>
      <w:pPr>
        <w:jc w:val="center"/>
      </w:pPr>
      <w:r>
        <w:rPr>
          <w:color w:val="555555"/>
          <w:sz w:val="26"/>
        </w:rPr>
        <w:t>Guncellenmis diger orneklere web sitemizden ulasabilirsiniz:</w:t>
      </w:r>
    </w:p>
    <w:p>
      <w:pPr>
        <w:jc w:val="center"/>
      </w:pPr>
      <w:hyperlink r:id="rId10">
        <w:r>
          <w:rPr>
            <w:color w:val="0000FF"/>
            <w:u w:val="single"/>
          </w:rPr>
          <w:t>https://mektubuuzmani.com</w:t>
        </w:r>
      </w:hyperlink>
    </w:p>
    <w:p>
      <w:pPr>
        <w:jc w:val="center"/>
      </w:pPr>
      <w:r>
        <w:rPr>
          <w:color w:val="808080"/>
          <w:sz w:val="20"/>
        </w:rPr>
        <w:t>Bu ornek yalnizca kisisel ve ticari olmayan kullanim icindir.</w:t>
        <w:br/>
        <w:t>Her turlu dagitim veya yayinda kaynak belirtilmelidir. © mektubuuzmani.com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ektubuuzmani.com/ingilizce-mutabakat-mektubu-ornegi/" TargetMode="External"/><Relationship Id="rId10" Type="http://schemas.openxmlformats.org/officeDocument/2006/relationships/hyperlink" Target="https://mektubuuzma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