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Applicant's Name: __________________________________________</w:t>
      </w:r>
    </w:p>
    <w:p>
      <w:r>
        <w:rPr>
          <w:b w:val="0"/>
          <w:sz w:val="22"/>
        </w:rPr>
        <w:t>Address: _________________________________________________</w:t>
      </w:r>
    </w:p>
    <w:p>
      <w:r>
        <w:rPr>
          <w:b w:val="0"/>
          <w:sz w:val="22"/>
        </w:rPr>
        <w:t>Phone: _______________________ Email: ____________________</w:t>
      </w:r>
    </w:p>
    <w:p/>
    <w:p/>
    <w:p>
      <w:r>
        <w:rPr>
          <w:b/>
          <w:sz w:val="22"/>
        </w:rPr>
        <w:t>To,</w:t>
      </w:r>
    </w:p>
    <w:p>
      <w:r>
        <w:rPr>
          <w:b w:val="0"/>
          <w:sz w:val="22"/>
        </w:rPr>
        <w:t>The Hiring Manager</w:t>
      </w:r>
    </w:p>
    <w:p>
      <w:r>
        <w:rPr>
          <w:b w:val="0"/>
          <w:sz w:val="22"/>
        </w:rPr>
        <w:t>Company Name</w:t>
      </w:r>
    </w:p>
    <w:p>
      <w:r>
        <w:rPr>
          <w:b w:val="0"/>
          <w:sz w:val="22"/>
        </w:rPr>
        <w:t>Company Address</w:t>
      </w:r>
    </w:p>
    <w:p/>
    <w:p/>
    <w:p>
      <w:pPr>
        <w:jc w:val="center"/>
      </w:pPr>
      <w:r>
        <w:rPr>
          <w:b/>
          <w:sz w:val="22"/>
        </w:rPr>
        <w:t>Subject: Motivation Letter</w:t>
      </w:r>
    </w:p>
    <w:p/>
    <w:p/>
    <w:p>
      <w:r>
        <w:rPr>
          <w:b w:val="0"/>
          <w:sz w:val="22"/>
        </w:rPr>
        <w:t>Dear Sir/Madam,</w:t>
      </w:r>
    </w:p>
    <w:p/>
    <w:p>
      <w:r>
        <w:rPr>
          <w:b w:val="0"/>
          <w:sz w:val="22"/>
        </w:rPr>
        <w:t>I am writing to express my strong interest in the position available at your esteemed organization. With my background, skills, and enthusiasm, I am confident that I would be a valuable addition to your team.</w:t>
      </w:r>
    </w:p>
    <w:p/>
    <w:p>
      <w:r>
        <w:rPr>
          <w:b w:val="0"/>
          <w:sz w:val="22"/>
        </w:rPr>
        <w:t>Throughout my academic and professional career, I have developed a solid foundation in the relevant skills and competencies required for this role. I am particularly drawn to your company because of its commitment to excellence and innovation.</w:t>
      </w:r>
    </w:p>
    <w:p/>
    <w:p>
      <w:r>
        <w:rPr>
          <w:b w:val="0"/>
          <w:sz w:val="22"/>
        </w:rPr>
        <w:t>I am eager to contribute my abilities and to learn and grow within your company. I believe that my proactive approach, dedication, and adaptability will enable me to succeed and add value.</w:t>
      </w:r>
    </w:p>
    <w:p/>
    <w:p>
      <w:r>
        <w:rPr>
          <w:b w:val="0"/>
          <w:sz w:val="22"/>
        </w:rPr>
        <w:t>Thank you for considering my application. I look forward to the opportunity to discuss how I can contribute to your team in more detail.</w:t>
      </w:r>
    </w:p>
    <w:p/>
    <w:p/>
    <w:p>
      <w:r>
        <w:rPr>
          <w:b w:val="0"/>
          <w:sz w:val="22"/>
        </w:rPr>
        <w:t>Sincerely,</w:t>
      </w:r>
    </w:p>
    <w:p/>
    <w:p/>
    <w:p/>
    <w:p/>
    <w:p>
      <w:r>
        <w:rPr>
          <w:b w:val="0"/>
          <w:sz w:val="22"/>
        </w:rPr>
        <w:t>Applicant's Signature: ____________________________</w:t>
      </w:r>
    </w:p>
    <w:p>
      <w:r>
        <w:rPr>
          <w:b w:val="0"/>
          <w:sz w:val="22"/>
        </w:rPr>
        <w:t>Applicant's Name: 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Place: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Reference Number: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Position Applied For: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https://mektubuuzmani.com/ingilizce-motivasyon-mektubu/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ingilizce-motivasyon-mektubu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