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NİYET MEKTUBU</w:t>
      </w:r>
    </w:p>
    <w:p/>
    <w:p/>
    <w:p>
      <w:r>
        <w:rPr>
          <w:b/>
          <w:sz w:val="22"/>
        </w:rPr>
        <w:t>Gönderen Bilgileri:</w:t>
      </w:r>
    </w:p>
    <w:p>
      <w:r>
        <w:rPr>
          <w:b w:val="0"/>
          <w:sz w:val="22"/>
        </w:rPr>
        <w:t>Ad ve Soyadı : ________________________________________________</w:t>
      </w:r>
    </w:p>
    <w:p>
      <w:r>
        <w:rPr>
          <w:b w:val="0"/>
          <w:sz w:val="22"/>
        </w:rPr>
        <w:t>TC Kimlik No : ________________________________________________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: ________________________________________________</w:t>
      </w:r>
    </w:p>
    <w:p>
      <w:r>
        <w:rPr>
          <w:b w:val="0"/>
          <w:sz w:val="22"/>
        </w:rPr>
        <w:t>E-posta : ________________________________________________</w:t>
      </w:r>
    </w:p>
    <w:p/>
    <w:p>
      <w:r>
        <w:rPr>
          <w:b/>
          <w:sz w:val="22"/>
        </w:rPr>
        <w:t>Alıcı Bilgileri:</w:t>
      </w:r>
    </w:p>
    <w:p>
      <w:r>
        <w:rPr>
          <w:b w:val="0"/>
          <w:sz w:val="22"/>
        </w:rPr>
        <w:t>Kurum/Şahıs Adı : ________________________________________________</w:t>
      </w:r>
    </w:p>
    <w:p>
      <w:r>
        <w:rPr>
          <w:b w:val="0"/>
          <w:sz w:val="22"/>
        </w:rPr>
        <w:t>Adres : _______________________________________________________</w:t>
      </w:r>
    </w:p>
    <w:p>
      <w:r>
        <w:rPr>
          <w:b w:val="0"/>
          <w:sz w:val="22"/>
        </w:rPr>
        <w:t>Telefon : ________________________________________________</w:t>
      </w:r>
    </w:p>
    <w:p>
      <w:r>
        <w:rPr>
          <w:b w:val="0"/>
          <w:sz w:val="22"/>
        </w:rPr>
        <w:t>E-posta : ________________________________________________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niyet mektubu ile Hollanda’da gerçekleştirmeyi planladığım/projem/hizmetim hakkında bilgilendirme ve iş birliği niyetimi belirtmek isterim. Aşağıda ilgili detayları sunuyorum:</w:t>
      </w:r>
    </w:p>
    <w:p/>
    <w:p>
      <w:r>
        <w:rPr>
          <w:b/>
          <w:sz w:val="22"/>
        </w:rPr>
        <w:t>1. Proje/Hizmet Tanımı:</w:t>
      </w:r>
    </w:p>
    <w:p>
      <w:r>
        <w:rPr>
          <w:b w:val="0"/>
          <w:sz w:val="22"/>
        </w:rPr>
        <w:t>_______________________________________________________________</w:t>
        <w:br/>
        <w:t>_______________________________________________________________</w:t>
        <w:br/>
        <w:t>_______________________________________________________________</w:t>
      </w:r>
    </w:p>
    <w:p/>
    <w:p>
      <w:r>
        <w:rPr>
          <w:b/>
          <w:sz w:val="22"/>
        </w:rPr>
        <w:t>2. Amaç ve Hedefler:</w:t>
      </w:r>
    </w:p>
    <w:p>
      <w:r>
        <w:rPr>
          <w:b w:val="0"/>
          <w:sz w:val="22"/>
        </w:rPr>
        <w:t>_______________________________________________________________</w:t>
        <w:br/>
        <w:t>_______________________________________________________________</w:t>
        <w:br/>
        <w:t>_______________________________________________________________</w:t>
      </w:r>
    </w:p>
    <w:p/>
    <w:p>
      <w:r>
        <w:rPr>
          <w:b/>
          <w:sz w:val="22"/>
        </w:rPr>
        <w:t>3. Planlanan Faaliyetler ve Süre:</w:t>
      </w:r>
    </w:p>
    <w:p>
      <w:r>
        <w:rPr>
          <w:b w:val="0"/>
          <w:sz w:val="22"/>
        </w:rPr>
        <w:t>_______________________________________________________________</w:t>
        <w:br/>
        <w:t>_______________________________________________________________</w:t>
        <w:br/>
        <w:t>_______________________________________________________________</w:t>
      </w:r>
    </w:p>
    <w:p/>
    <w:p>
      <w:r>
        <w:rPr>
          <w:b/>
          <w:sz w:val="22"/>
        </w:rPr>
        <w:t>4. Finansman ve Kaynaklar:</w:t>
      </w:r>
    </w:p>
    <w:p>
      <w:r>
        <w:rPr>
          <w:b w:val="0"/>
          <w:sz w:val="22"/>
        </w:rPr>
        <w:t>_______________________________________________________________</w:t>
        <w:br/>
        <w:t>_______________________________________________________________</w:t>
        <w:br/>
        <w:t>_______________________________________________________________</w:t>
      </w:r>
    </w:p>
    <w:p/>
    <w:p>
      <w:r>
        <w:rPr>
          <w:b/>
          <w:sz w:val="22"/>
        </w:rPr>
        <w:t>5. İş Birliği Talepleri:</w:t>
      </w:r>
    </w:p>
    <w:p>
      <w:r>
        <w:rPr>
          <w:b w:val="0"/>
          <w:sz w:val="22"/>
        </w:rPr>
        <w:t>_______________________________________________________________</w:t>
        <w:br/>
        <w:t>_______________________________________________________________</w:t>
        <w:br/>
        <w:t>_______________________________________________________________</w:t>
      </w:r>
    </w:p>
    <w:p/>
    <w:p/>
    <w:p>
      <w:r>
        <w:rPr>
          <w:b w:val="0"/>
          <w:sz w:val="22"/>
        </w:rPr>
        <w:t>Bu mektup, tarafımdan iş birliği ve ortaklık amacıyla yazılmış olup, hukuki bağlayıcılığı yoktur. İlgili süreçlerde karşılıklı görüşmeler ile detaylar netleştirilecektir.</w:t>
      </w:r>
    </w:p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 w:val="0"/>
          <w:sz w:val="22"/>
        </w:rPr>
        <w:t>Ad ve Soyadı : ________________________________________________</w:t>
      </w:r>
    </w:p>
    <w:p>
      <w:r>
        <w:rPr>
          <w:b w:val="0"/>
          <w:sz w:val="22"/>
        </w:rPr>
        <w:t>İmza        : ________________________________________________</w:t>
      </w:r>
    </w:p>
    <w:p>
      <w:r>
        <w:rPr>
          <w:b w:val="0"/>
          <w:sz w:val="22"/>
        </w:rPr>
        <w:t>Tarih      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 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 Onay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https://mektubuuzmani.com/hollanda-niyet-mektubu-ornegi/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hollanda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