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HACETTEPE ÜNİVERSİTESİ</w:t>
      </w:r>
    </w:p>
    <w:p>
      <w:pPr>
        <w:jc w:val="center"/>
      </w:pPr>
      <w:r>
        <w:rPr>
          <w:b/>
          <w:sz w:val="22"/>
        </w:rPr>
        <w:t>FEN FAKÜLTESİ</w:t>
      </w:r>
    </w:p>
    <w:p/>
    <w:p/>
    <w:p>
      <w:pPr>
        <w:jc w:val="center"/>
      </w:pPr>
      <w:r>
        <w:rPr>
          <w:b/>
          <w:sz w:val="22"/>
        </w:rPr>
        <w:t>NİYET MEKTUBU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Ben, aşağıda kimlik bilgileri belirtilen öğrenci/aday, Hacettepe Üniversitesi Fen Fakültesi programına kabul edilme niyetimi ve bu programa katılma kararlılığımı belirtmek amacıyla bu mektubu yazmaktayım.</w:t>
      </w:r>
    </w:p>
    <w:p/>
    <w:p>
      <w:r>
        <w:rPr>
          <w:b/>
          <w:sz w:val="22"/>
        </w:rPr>
        <w:t>1. Kişisel Bilgiler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__________________________________________________________</w:t>
      </w:r>
    </w:p>
    <w:p>
      <w:r>
        <w:rPr>
          <w:b w:val="0"/>
          <w:sz w:val="22"/>
        </w:rPr>
        <w:t>Doğum Yeri ve Tarihi : 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_________________________________________________________________</w:t>
      </w:r>
    </w:p>
    <w:p/>
    <w:p>
      <w:r>
        <w:rPr>
          <w:b/>
          <w:sz w:val="22"/>
        </w:rPr>
        <w:t>2. Eğitim Bilgileri</w:t>
      </w:r>
    </w:p>
    <w:p>
      <w:r>
        <w:rPr>
          <w:b w:val="0"/>
          <w:sz w:val="22"/>
        </w:rPr>
        <w:t>Mezun Olduğu Okul : _______________________________________________________</w:t>
      </w:r>
    </w:p>
    <w:p>
      <w:r>
        <w:rPr>
          <w:b w:val="0"/>
          <w:sz w:val="22"/>
        </w:rPr>
        <w:t>Bölüm/Program : ___________________________________________________________</w:t>
      </w:r>
    </w:p>
    <w:p>
      <w:r>
        <w:rPr>
          <w:b w:val="0"/>
          <w:sz w:val="22"/>
        </w:rPr>
        <w:t>Mezuniyet Yılı : ___________________________________________________________</w:t>
      </w:r>
    </w:p>
    <w:p/>
    <w:p>
      <w:r>
        <w:rPr>
          <w:b/>
          <w:sz w:val="22"/>
        </w:rPr>
        <w:t>3. Niyet ve Amaç</w:t>
      </w:r>
    </w:p>
    <w:p>
      <w:r>
        <w:rPr>
          <w:b w:val="0"/>
          <w:sz w:val="22"/>
        </w:rPr>
        <w:t>Hacettepe Üniversitesi Fen Fakültesi'nde eğitim alma isteğim; akademik bilgi birikimimi geliştirmek, araştırma yeteneklerimi artırmak ve bilimsel katkılarda bulunmak amacıyla şekillenmiştir. Bu programın bana sağlayacağı fırsatlar ile hedeflerime ulaşacağıma inanmaktayım.</w:t>
      </w:r>
    </w:p>
    <w:p/>
    <w:p>
      <w:r>
        <w:rPr>
          <w:b/>
          <w:sz w:val="22"/>
        </w:rPr>
        <w:t>4. Taahhütler</w:t>
      </w:r>
    </w:p>
    <w:p>
      <w:r>
        <w:rPr>
          <w:b w:val="0"/>
          <w:sz w:val="22"/>
        </w:rPr>
        <w:t>Kabul edilmem halinde, Hacettepe Üniversitesi'nin belirlediği tüm akademik ve idari kurallara uyacağımı, eğitim sürecine azim ve disiplinle katılacağımı, etik değerlere bağlı kalacağımı taahhüt ederim.</w:t>
      </w:r>
    </w:p>
    <w:p/>
    <w:p>
      <w:r>
        <w:rPr>
          <w:b/>
          <w:sz w:val="22"/>
        </w:rPr>
        <w:t>5. Sonuç</w:t>
      </w:r>
    </w:p>
    <w:p>
      <w:r>
        <w:rPr>
          <w:b w:val="0"/>
          <w:sz w:val="22"/>
        </w:rPr>
        <w:t>Bu mektup ile Hacettepe Üniversitesi Fen Fakültesi programına kabul edilme niyetimi açıkça ifade etmekteyim. Başvuruma olumlu yaklaşmanızı rica ederim.</w:t>
      </w:r>
    </w:p>
    <w:p/>
    <w:p/>
    <w:p>
      <w:r>
        <w:rPr>
          <w:b w:val="0"/>
          <w:sz w:val="22"/>
        </w:rPr>
        <w:t>Saygılarımla,</w:t>
      </w:r>
    </w:p>
    <w:p/>
    <w:p/>
    <w:p/>
    <w:p/>
    <w:p>
      <w:r>
        <w:rPr>
          <w:b w:val="0"/>
          <w:sz w:val="22"/>
        </w:rPr>
        <w:t>İmza : ____________________________</w:t>
      </w:r>
    </w:p>
    <w:p>
      <w:r>
        <w:rPr>
          <w:b w:val="0"/>
          <w:sz w:val="22"/>
        </w:rPr>
        <w:t>Adı Soyadı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Yer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Tarih : 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 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https://mektubuuzmani.com/hacettepe.-niyet-mektubu-ornegi/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hacettepe.-niy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