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GÖNÜLLÜLÜK PROJESİ MOTİVASYON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bilgileri belirtilen, gönüllülük projenize katılmak ve katkıda bulunmak amacıyla bu motivasyon mektubunu sunmaktayım.</w:t>
      </w:r>
    </w:p>
    <w:p/>
    <w:p>
      <w:r>
        <w:rPr>
          <w:b/>
          <w:sz w:val="22"/>
        </w:rPr>
        <w:t>Kişisel Bilgiler</w:t>
      </w:r>
    </w:p>
    <w:p>
      <w:r>
        <w:rPr>
          <w:b w:val="0"/>
          <w:sz w:val="22"/>
        </w:rPr>
        <w:t>Ad Soyad      : __________________________________________________________</w:t>
      </w:r>
    </w:p>
    <w:p>
      <w:r>
        <w:rPr>
          <w:b w:val="0"/>
          <w:sz w:val="22"/>
        </w:rPr>
        <w:t>TC Kimlik No  : __________________________________________________________</w:t>
      </w:r>
    </w:p>
    <w:p>
      <w:r>
        <w:rPr>
          <w:b w:val="0"/>
          <w:sz w:val="22"/>
        </w:rPr>
        <w:t>Adres         : __________________________________________________________</w:t>
      </w:r>
    </w:p>
    <w:p>
      <w:r>
        <w:rPr>
          <w:b w:val="0"/>
          <w:sz w:val="22"/>
        </w:rPr>
        <w:t>Telefon       : __________________________________________________________</w:t>
      </w:r>
    </w:p>
    <w:p>
      <w:r>
        <w:rPr>
          <w:b w:val="0"/>
          <w:sz w:val="22"/>
        </w:rPr>
        <w:t>E-posta       : __________________________________________________________</w:t>
      </w:r>
    </w:p>
    <w:p/>
    <w:p>
      <w:r>
        <w:rPr>
          <w:b/>
          <w:sz w:val="22"/>
        </w:rPr>
        <w:t>Eğitim ve Mesleki Bilgiler</w:t>
      </w:r>
    </w:p>
    <w:p>
      <w:r>
        <w:rPr>
          <w:b w:val="0"/>
          <w:sz w:val="22"/>
        </w:rPr>
        <w:t>Eğitim Durumu : __________________________________________________________</w:t>
      </w:r>
    </w:p>
    <w:p>
      <w:r>
        <w:rPr>
          <w:b w:val="0"/>
          <w:sz w:val="22"/>
        </w:rPr>
        <w:t>Meslek        : __________________________________________________________</w:t>
      </w:r>
    </w:p>
    <w:p/>
    <w:p>
      <w:r>
        <w:rPr>
          <w:b/>
          <w:sz w:val="22"/>
        </w:rPr>
        <w:t>Gönüllülük Projesine Katılım Amacım ve Motivasyonum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Gönüllülük Projesinde Üstleneceğim Görevler ve Beklentilerim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İletişim ve Ulaşılabilirlik</w:t>
      </w:r>
    </w:p>
    <w:p>
      <w:r>
        <w:rPr>
          <w:b w:val="0"/>
          <w:sz w:val="22"/>
        </w:rPr>
        <w:t>Proje süresince tarafınızla aktif iletişimde bulunmaya ve verilen görevleri titizlikle yerine getirmeye hazırım.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https://mektubuuzmani.com/gonulluluk-projesi-motivasyon-mektubu-ornegi/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gonulluluk-projesi-motivasyon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