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FRANSA VİZE NİYET MEKTUBU</w:t>
      </w:r>
    </w:p>
    <w:p/>
    <w:p/>
    <w:p>
      <w:r>
        <w:rPr>
          <w:b w:val="0"/>
          <w:sz w:val="22"/>
        </w:rPr>
        <w:t>Sayın Konsolosluk Yetkilisi,</w:t>
      </w:r>
    </w:p>
    <w:p/>
    <w:p>
      <w:r>
        <w:rPr>
          <w:b w:val="0"/>
          <w:sz w:val="22"/>
        </w:rPr>
        <w:t>Ben, aşağıda bilgileri belirtilen kişi, Fransa’ya yapacağım seyahat için vize talebinde bulunmaktayım. Bu mektup ile seyahatimin amacı, planlanan detayları ve geri dönüş taahhüdümü açıklamak istiyorum.</w:t>
      </w:r>
    </w:p>
    <w:p/>
    <w:p>
      <w:r>
        <w:rPr>
          <w:b/>
          <w:sz w:val="22"/>
        </w:rPr>
        <w:t>Kişisel Bilgilerim:</w:t>
      </w:r>
    </w:p>
    <w:p>
      <w:r>
        <w:rPr>
          <w:b w:val="0"/>
          <w:sz w:val="22"/>
        </w:rPr>
        <w:t>Ad Soyad : _____________________________________________________________</w:t>
      </w:r>
    </w:p>
    <w:p>
      <w:r>
        <w:rPr>
          <w:b w:val="0"/>
          <w:sz w:val="22"/>
        </w:rPr>
        <w:t>Doğum Tarihi : __________________________________________________________</w:t>
      </w:r>
    </w:p>
    <w:p>
      <w:r>
        <w:rPr>
          <w:b w:val="0"/>
          <w:sz w:val="22"/>
        </w:rPr>
        <w:t>TC Kimlik No : ___________________________________________________________</w:t>
      </w:r>
    </w:p>
    <w:p>
      <w:r>
        <w:rPr>
          <w:b w:val="0"/>
          <w:sz w:val="22"/>
        </w:rPr>
        <w:t>Pasaport No : ____________________________________________________________</w:t>
      </w:r>
    </w:p>
    <w:p>
      <w:r>
        <w:rPr>
          <w:b w:val="0"/>
          <w:sz w:val="22"/>
        </w:rPr>
        <w:t>Meslek : ________________________________________________________________</w:t>
      </w:r>
    </w:p>
    <w:p>
      <w:r>
        <w:rPr>
          <w:b w:val="0"/>
          <w:sz w:val="22"/>
        </w:rPr>
        <w:t>Çalıştığı Kurum : ________________________________________________________</w:t>
      </w:r>
    </w:p>
    <w:p>
      <w:r>
        <w:rPr>
          <w:b w:val="0"/>
          <w:sz w:val="22"/>
        </w:rPr>
        <w:t>İkamet Adresi : __________________________________________________________</w:t>
      </w:r>
    </w:p>
    <w:p/>
    <w:p>
      <w:r>
        <w:rPr>
          <w:b/>
          <w:sz w:val="22"/>
        </w:rPr>
        <w:t>Seyahat Bilgilerim:</w:t>
      </w:r>
    </w:p>
    <w:p>
      <w:r>
        <w:rPr>
          <w:b w:val="0"/>
          <w:sz w:val="22"/>
        </w:rPr>
        <w:t>Seyahat Amacı : ________________________________________________________</w:t>
      </w:r>
    </w:p>
    <w:p>
      <w:r>
        <w:rPr>
          <w:b w:val="0"/>
          <w:sz w:val="22"/>
        </w:rPr>
        <w:t>Fransa’da Kalış Süresi : _________________________________________________</w:t>
      </w:r>
    </w:p>
    <w:p>
      <w:r>
        <w:rPr>
          <w:b w:val="0"/>
          <w:sz w:val="22"/>
        </w:rPr>
        <w:t>Konaklama Yeri : ________________________________________________________</w:t>
      </w:r>
    </w:p>
    <w:p>
      <w:r>
        <w:rPr>
          <w:b w:val="0"/>
          <w:sz w:val="22"/>
        </w:rPr>
        <w:t>Seyahat Masraflarının Karşılanması : ____________________________________</w:t>
      </w:r>
    </w:p>
    <w:p>
      <w:r>
        <w:rPr>
          <w:b w:val="0"/>
          <w:sz w:val="22"/>
        </w:rPr>
        <w:t>Daha Önce Yapılan Vize Başvuruları : ______________________________________</w:t>
      </w:r>
    </w:p>
    <w:p/>
    <w:p>
      <w:r>
        <w:rPr>
          <w:b/>
          <w:sz w:val="22"/>
        </w:rPr>
        <w:t>Seyahat Planı:</w:t>
      </w:r>
    </w:p>
    <w:p>
      <w:r>
        <w:rPr>
          <w:b w:val="0"/>
          <w:sz w:val="22"/>
        </w:rPr>
        <w:t>Fransa’da ziyaret etmeyi planladığım şehirler ve tarihleri aşağıdaki gibidir:</w:t>
        <w:br/>
        <w:t>__________________________________________________________________________</w:t>
        <w:br/>
        <w:t>__________________________________________________________________________</w:t>
      </w:r>
    </w:p>
    <w:p/>
    <w:p>
      <w:r>
        <w:rPr>
          <w:b/>
          <w:sz w:val="22"/>
        </w:rPr>
        <w:t>Geri Dönüş Taahhüdü:</w:t>
      </w:r>
    </w:p>
    <w:p>
      <w:r>
        <w:rPr>
          <w:b w:val="0"/>
          <w:sz w:val="22"/>
        </w:rPr>
        <w:t>Fransa ziyaretim tamamlandıktan sonra Türkiye’ye geri döneceğimi ve yasal kurallara uyacağımı taahhüt ederim.</w:t>
      </w:r>
    </w:p>
    <w:p/>
    <w:p>
      <w:r>
        <w:rPr>
          <w:b/>
          <w:sz w:val="22"/>
        </w:rPr>
        <w:t>Ek Belgeler:</w:t>
      </w:r>
    </w:p>
    <w:p>
      <w:r>
        <w:rPr>
          <w:b w:val="0"/>
          <w:sz w:val="22"/>
        </w:rPr>
        <w:t>- Pasaport fotokopisi</w:t>
        <w:br/>
        <w:t>- Seyahat sağlık sigortası</w:t>
        <w:br/>
        <w:t>- Uçak rezervasyonları</w:t>
        <w:br/>
        <w:t>- Konaklama belgeleri</w:t>
        <w:br/>
        <w:t>- İş yerinden izin yazısı ve maaş bordrosu</w:t>
        <w:br/>
        <w:t>- Finansal durumu gösterir belgeler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https://mektubuuzmani.com/fransa-vize-niyet-mektubu-ornegi/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fransa-vize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