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FİRMA DAVET MEKTUBU</w:t>
      </w:r>
    </w:p>
    <w:p/>
    <w:p/>
    <w:p>
      <w:r>
        <w:rPr>
          <w:b/>
          <w:sz w:val="22"/>
        </w:rPr>
        <w:t>Gönderen Firma :</w:t>
      </w:r>
    </w:p>
    <w:p>
      <w:r>
        <w:rPr>
          <w:b w:val="0"/>
          <w:sz w:val="22"/>
        </w:rPr>
        <w:t>Firma Adı : ________________________________________________</w:t>
      </w:r>
    </w:p>
    <w:p>
      <w:r>
        <w:rPr>
          <w:b w:val="0"/>
          <w:sz w:val="22"/>
        </w:rPr>
        <w:t>Adres : ____________________________________________________</w:t>
      </w:r>
    </w:p>
    <w:p>
      <w:r>
        <w:rPr>
          <w:b w:val="0"/>
          <w:sz w:val="22"/>
        </w:rPr>
        <w:t>Telefon : _________________________________________________</w:t>
      </w:r>
    </w:p>
    <w:p>
      <w:r>
        <w:rPr>
          <w:b w:val="0"/>
          <w:sz w:val="22"/>
        </w:rPr>
        <w:t>E-posta : _________________________________________________</w:t>
      </w:r>
    </w:p>
    <w:p/>
    <w:p>
      <w:r>
        <w:rPr>
          <w:b/>
          <w:sz w:val="22"/>
        </w:rPr>
        <w:t>Davetiye Gönderilen Kişi / Firma :</w:t>
      </w:r>
    </w:p>
    <w:p>
      <w:r>
        <w:rPr>
          <w:b w:val="0"/>
          <w:sz w:val="22"/>
        </w:rPr>
        <w:t>Adı / Firma Adı : __________________________________________</w:t>
      </w:r>
    </w:p>
    <w:p>
      <w:r>
        <w:rPr>
          <w:b w:val="0"/>
          <w:sz w:val="22"/>
        </w:rPr>
        <w:t>Adres : ____________________________________________________</w:t>
      </w:r>
    </w:p>
    <w:p>
      <w:r>
        <w:rPr>
          <w:b w:val="0"/>
          <w:sz w:val="22"/>
        </w:rPr>
        <w:t>Telefon : _________________________________________________</w:t>
      </w:r>
    </w:p>
    <w:p>
      <w:r>
        <w:rPr>
          <w:b w:val="0"/>
          <w:sz w:val="22"/>
        </w:rPr>
        <w:t>E-posta : _________________________________________________</w:t>
      </w:r>
    </w:p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Tarafımızca düzenlenen ve aşağıda bilgileri belirtilen etkinliğe sizi ve/veya temsil ettiğiniz firmayı davet etmekten mutluluk duyarız.</w:t>
      </w:r>
    </w:p>
    <w:p/>
    <w:p>
      <w:r>
        <w:rPr>
          <w:b/>
          <w:sz w:val="22"/>
        </w:rPr>
        <w:t>Etkinlik Bilgileri :</w:t>
      </w:r>
    </w:p>
    <w:p>
      <w:r>
        <w:rPr>
          <w:b w:val="0"/>
          <w:sz w:val="22"/>
        </w:rPr>
        <w:t>Etkinlik Adı : _____________________________________________</w:t>
      </w:r>
    </w:p>
    <w:p>
      <w:r>
        <w:rPr>
          <w:b w:val="0"/>
          <w:sz w:val="22"/>
        </w:rPr>
        <w:t>Yer : _____________________________________________________</w:t>
      </w:r>
    </w:p>
    <w:p>
      <w:r>
        <w:rPr>
          <w:b w:val="0"/>
          <w:sz w:val="22"/>
        </w:rPr>
        <w:t>Saat : ____________________________________________________</w:t>
      </w:r>
    </w:p>
    <w:p>
      <w:r>
        <w:rPr>
          <w:b w:val="0"/>
          <w:sz w:val="22"/>
        </w:rPr>
        <w:t>Program : _________________________________________________</w:t>
      </w:r>
    </w:p>
    <w:p/>
    <w:p>
      <w:r>
        <w:rPr>
          <w:b w:val="0"/>
          <w:sz w:val="22"/>
        </w:rPr>
        <w:t>Katılımınız bizim için büyük önem taşımaktadır. Lütfen bu davetiyeyi onaylayarak katılım durumunuzu en kısa sürede tarafımıza bildiriniz.</w:t>
      </w:r>
    </w:p>
    <w:p/>
    <w:p>
      <w:r>
        <w:rPr>
          <w:b/>
          <w:sz w:val="22"/>
        </w:rPr>
        <w:t>İletişim için :</w:t>
      </w:r>
    </w:p>
    <w:p>
      <w:r>
        <w:rPr>
          <w:b w:val="0"/>
          <w:sz w:val="22"/>
        </w:rPr>
        <w:t>İlgili Kişi : _______________________________________________</w:t>
      </w:r>
    </w:p>
    <w:p>
      <w:r>
        <w:rPr>
          <w:b w:val="0"/>
          <w:sz w:val="22"/>
        </w:rPr>
        <w:t>Telefon : _________________________________________________</w:t>
      </w:r>
    </w:p>
    <w:p>
      <w:r>
        <w:rPr>
          <w:b w:val="0"/>
          <w:sz w:val="22"/>
        </w:rPr>
        <w:t>E-posta : _________________________________________________</w:t>
      </w:r>
    </w:p>
    <w:p/>
    <w:p/>
    <w:p>
      <w:r>
        <w:rPr>
          <w:b w:val="0"/>
          <w:sz w:val="22"/>
        </w:rPr>
        <w:t>Saygılarımızla,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Gönderen Firma Yetkilisi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Davetli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https://mektubuuzmani.com/firma-davet-mektubu-ornegi/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firma-davet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