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ESC MOTİVASYON MEKTUBU</w:t>
      </w:r>
    </w:p>
    <w:p/>
    <w:p/>
    <w:p>
      <w:r>
        <w:rPr>
          <w:b/>
          <w:sz w:val="22"/>
        </w:rPr>
        <w:t>Gönderen:</w:t>
      </w:r>
    </w:p>
    <w:p>
      <w:r>
        <w:rPr>
          <w:b w:val="0"/>
          <w:sz w:val="22"/>
        </w:rPr>
        <w:t>Ad Soyad : ________________________________________________</w:t>
      </w:r>
    </w:p>
    <w:p>
      <w:r>
        <w:rPr>
          <w:b w:val="0"/>
          <w:sz w:val="22"/>
        </w:rPr>
        <w:t>Adres : _________________________________________________</w:t>
      </w:r>
    </w:p>
    <w:p>
      <w:r>
        <w:rPr>
          <w:b w:val="0"/>
          <w:sz w:val="22"/>
        </w:rPr>
        <w:t>Telefon : ________________________________________________</w:t>
      </w:r>
    </w:p>
    <w:p>
      <w:r>
        <w:rPr>
          <w:b w:val="0"/>
          <w:sz w:val="22"/>
        </w:rPr>
        <w:t>E-posta : ________________________________________________</w:t>
      </w:r>
    </w:p>
    <w:p/>
    <w:p/>
    <w:p>
      <w:r>
        <w:rPr>
          <w:b/>
          <w:sz w:val="22"/>
        </w:rPr>
        <w:t>Başvuru Yapılan Kurum:</w:t>
      </w:r>
    </w:p>
    <w:p>
      <w:r>
        <w:rPr>
          <w:b w:val="0"/>
          <w:sz w:val="22"/>
        </w:rPr>
        <w:t>Kurum Adı : ______________________________________________</w:t>
      </w:r>
    </w:p>
    <w:p>
      <w:r>
        <w:rPr>
          <w:b w:val="0"/>
          <w:sz w:val="22"/>
        </w:rPr>
        <w:t>Adres : _________________________________________________</w:t>
      </w:r>
    </w:p>
    <w:p/>
    <w:p/>
    <w:p>
      <w:r>
        <w:rPr>
          <w:b w:val="0"/>
          <w:sz w:val="22"/>
        </w:rPr>
        <w:t>Sayın Yetkili,</w:t>
      </w:r>
    </w:p>
    <w:p/>
    <w:p>
      <w:r>
        <w:rPr>
          <w:b w:val="0"/>
          <w:sz w:val="22"/>
        </w:rPr>
        <w:t>Bu mektubu, Erasmus+ Staj Programı kapsamında kurumunuzda staj yapmak üzere başvurumu iletmek amacıyla yazıyorum. Alanımda kendimi geliştirmek, bilgi ve deneyim kazanmak için bu fırsatın çok değerli olduğuna inanıyorum.</w:t>
      </w:r>
    </w:p>
    <w:p/>
    <w:p>
      <w:r>
        <w:rPr>
          <w:b w:val="0"/>
          <w:sz w:val="22"/>
        </w:rPr>
        <w:t>Adım _______________________________________, ________________________ Üniversitesi, ________________ Bölümü öğrencisiyim. Eğitimim süresince kazandığım teorik bilgileri pratiğe dökme, mesleki becerilerimi geliştirme ve uluslararası çalışma ortamında deneyim kazanma hedefindeyim.</w:t>
      </w:r>
    </w:p>
    <w:p/>
    <w:p>
      <w:r>
        <w:rPr>
          <w:b w:val="0"/>
          <w:sz w:val="22"/>
        </w:rPr>
        <w:t>Kurumunuzun alanındaki uzmanlığı, çalışma ortamı ve sunduğu imkanlar, staj hedeflerim ile tamamen örtüşmektedir. Burada edineceğim tecrübelerin kariyerime önemli katkılar sağlayacağına inanıyorum. Ayrıca uluslararası bir ortamda çalışma deneyimi kazanarak kültürlerarası iletişim yeteneklerimi geliştirmek istiyorum.</w:t>
      </w:r>
    </w:p>
    <w:p/>
    <w:p>
      <w:r>
        <w:rPr>
          <w:b w:val="0"/>
          <w:sz w:val="22"/>
        </w:rPr>
        <w:t>Başvurumun değerlendirilmesini rica eder, olumlu yanıtınız halinde staj sürecine katkı sağlamak için istekli olduğumu belirtmek isterim. İlginiz ve zamanınız için teşekkür ederim.</w:t>
      </w:r>
    </w:p>
    <w:p/>
    <w:p/>
    <w:p>
      <w:r>
        <w:rPr>
          <w:b w:val="0"/>
          <w:sz w:val="22"/>
        </w:rPr>
        <w:t>Saygılarımla,</w:t>
      </w:r>
    </w:p>
    <w:p/>
    <w:p/>
    <w:p/>
    <w:p/>
    <w:p>
      <w:r>
        <w:rPr>
          <w:b/>
          <w:sz w:val="22"/>
        </w:rPr>
        <w:t>Ad Soyad</w:t>
      </w:r>
    </w:p>
    <w:p/>
    <w:p/>
    <w:p>
      <w:r>
        <w:rPr>
          <w:b/>
          <w:sz w:val="22"/>
        </w:rPr>
        <w:t>İletişim Bilgileri:</w:t>
      </w:r>
    </w:p>
    <w:p>
      <w:r>
        <w:rPr>
          <w:b w:val="0"/>
          <w:sz w:val="22"/>
        </w:rPr>
        <w:t>Telefon : ________________________________________________</w:t>
      </w:r>
    </w:p>
    <w:p>
      <w:r>
        <w:rPr>
          <w:b w:val="0"/>
          <w:sz w:val="22"/>
        </w:rPr>
        <w:t>E-posta : ________________________________________________</w:t>
      </w:r>
    </w:p>
    <w:p>
      <w:r>
        <w:br w:type="page"/>
      </w:r>
    </w:p>
    <w:p>
      <w:pPr>
        <w:jc w:val="center"/>
      </w:pPr>
      <w:r>
        <w:rPr>
          <w:color w:val="555555"/>
          <w:sz w:val="24"/>
        </w:rPr>
        <w:t>Bu belgenin orijinal kaynagi:</w:t>
      </w:r>
    </w:p>
    <w:p>
      <w:pPr>
        <w:jc w:val="center"/>
      </w:pPr>
      <w:hyperlink r:id="rId9">
        <w:r>
          <w:rPr>
            <w:color w:val="0000FF"/>
            <w:u w:val="single"/>
          </w:rPr>
          <w:t>https://mektubuuzmani.com/esc-motivasyon-mektubu-ornegi/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esc-motivasyon-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