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ERASMUS STAJ KABUL MEKTUBU</w:t>
      </w:r>
    </w:p>
    <w:p/>
    <w:p/>
    <w:p>
      <w:r>
        <w:rPr>
          <w:b/>
          <w:sz w:val="22"/>
        </w:rPr>
        <w:t>Kurum Adı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Telefon / Faks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E-posta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Stajyer Bilgileri</w:t>
      </w:r>
    </w:p>
    <w:p>
      <w:r>
        <w:rPr>
          <w:b w:val="0"/>
          <w:sz w:val="22"/>
        </w:rPr>
        <w:t>Adı Soyadı : __________________________________________________</w:t>
      </w:r>
    </w:p>
    <w:p>
      <w:r>
        <w:rPr>
          <w:b w:val="0"/>
          <w:sz w:val="22"/>
        </w:rPr>
        <w:t>Doğum Tarihi : _______________________________________________</w:t>
      </w:r>
    </w:p>
    <w:p>
      <w:r>
        <w:rPr>
          <w:b w:val="0"/>
          <w:sz w:val="22"/>
        </w:rPr>
        <w:t>Öğrenci Numarası : ____________________________________________</w:t>
      </w:r>
    </w:p>
    <w:p>
      <w:r>
        <w:rPr>
          <w:b w:val="0"/>
          <w:sz w:val="22"/>
        </w:rPr>
        <w:t>Bölümü : _____________________________________________________</w:t>
      </w:r>
    </w:p>
    <w:p>
      <w:r>
        <w:rPr>
          <w:b w:val="0"/>
          <w:sz w:val="22"/>
        </w:rPr>
        <w:t>Üniversitesi : ________________________________________________</w:t>
      </w:r>
    </w:p>
    <w:p/>
    <w:p/>
    <w:p>
      <w:r>
        <w:rPr>
          <w:b/>
          <w:sz w:val="22"/>
        </w:rPr>
        <w:t>Staj Bilgileri</w:t>
      </w:r>
    </w:p>
    <w:p>
      <w:r>
        <w:rPr>
          <w:b w:val="0"/>
          <w:sz w:val="22"/>
        </w:rPr>
        <w:t>Staj Süresi : _______ ay / gün (Başlangıç: ________ - Bitiş: _________)</w:t>
      </w:r>
    </w:p>
    <w:p>
      <w:r>
        <w:rPr>
          <w:b w:val="0"/>
          <w:sz w:val="22"/>
        </w:rPr>
        <w:t>Stajın Yapılacağı Bölüm/Departman : ___________________________</w:t>
      </w:r>
    </w:p>
    <w:p>
      <w:r>
        <w:rPr>
          <w:b w:val="0"/>
          <w:sz w:val="22"/>
        </w:rPr>
        <w:t>Stajın Amacı ve Kapsamı 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Kabul ve Taahhüt</w:t>
      </w:r>
    </w:p>
    <w:p>
      <w:r>
        <w:rPr>
          <w:b w:val="0"/>
          <w:sz w:val="22"/>
        </w:rPr>
        <w:t>Yukarıda bilgileri verilen öğrenci kurumumuzda belirtilen süre boyunca staj yapmayı kabul etmiştir. Staj süresince kurumun kurallarına uyacağına, gizlilik esaslarına riayet edeceğine ve verilen görevleri eksiksiz yerine getireceğine dair taahhüt eder.</w:t>
      </w:r>
    </w:p>
    <w:p/>
    <w:p>
      <w:r>
        <w:rPr>
          <w:b w:val="0"/>
          <w:sz w:val="22"/>
        </w:rPr>
        <w:t>Kurumumuz, Erasmus programı kapsamında stajyerin iş sağlığı ve güvenliği kurallarına uygun ortamda çalışmasını sağlar, gerekli yönlendirme ve desteği verir.</w:t>
      </w:r>
    </w:p>
    <w:p/>
    <w:p/>
    <w:p>
      <w:r>
        <w:rPr>
          <w:b w:val="0"/>
          <w:sz w:val="22"/>
        </w:rPr>
        <w:t>İşbu kabul mektubu, Erasmus staj programı kapsamında stajyerin kurumumuzda yapılacak staj faaliyetlerinin yasal ve kurumsal çerçevede yürütüleceğini belgelemek amacıyla düzenlenmiştir.</w:t>
      </w:r>
    </w:p>
    <w:p/>
    <w:p/>
    <w:p/>
    <w:p>
      <w:r>
        <w:rPr>
          <w:b w:val="0"/>
          <w:sz w:val="22"/>
        </w:rPr>
        <w:t>İşbu mektup, taraflarca imzalanarak geçerlilik kazanır.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KURUM YETKİLİSİ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STAJYER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https://mektubuuzmani.com/erasmus-staj-kabul-mektubu-ornegi/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erasmus-staj-kabul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